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5E589" w14:textId="77777777" w:rsidR="000A487B" w:rsidRDefault="000A487B" w:rsidP="000A487B">
      <w:pPr>
        <w:pStyle w:val="documenttype"/>
        <w:sectPr w:rsidR="000A487B" w:rsidSect="0054649E">
          <w:headerReference w:type="default" r:id="rId12"/>
          <w:footerReference w:type="default" r:id="rId13"/>
          <w:type w:val="continuous"/>
          <w:pgSz w:w="11906" w:h="16838" w:code="9"/>
          <w:pgMar w:top="2483" w:right="1247" w:bottom="1191" w:left="1247" w:header="323" w:footer="471" w:gutter="0"/>
          <w:cols w:space="708"/>
          <w:docGrid w:linePitch="360"/>
        </w:sectPr>
      </w:pPr>
    </w:p>
    <w:p w14:paraId="3CA35BB0" w14:textId="436151C8" w:rsidR="008275DA" w:rsidRDefault="001262D0" w:rsidP="000645F7">
      <w:pPr>
        <w:pStyle w:val="documenttype"/>
      </w:pPr>
      <w:sdt>
        <w:sdtPr>
          <w:alias w:val="documenttype"/>
          <w:tag w:val="documenttype"/>
          <w:id w:val="441200184"/>
          <w:lock w:val="sdtLocked"/>
          <w:placeholder>
            <w:docPart w:val="F90D3EA8B80D4DA4BBF5D24386CACC8A"/>
          </w:placeholder>
        </w:sdtPr>
        <w:sdtEndPr/>
        <w:sdtContent>
          <w:r w:rsidR="005108AD">
            <w:t xml:space="preserve">verslag </w:t>
          </w:r>
          <w:r w:rsidR="004C4B0E">
            <w:t>Maak Tijd Vrij - workshops</w:t>
          </w:r>
        </w:sdtContent>
      </w:sdt>
    </w:p>
    <w:p w14:paraId="62013B23" w14:textId="52CF0D5E" w:rsidR="008275DA" w:rsidRPr="005D2712" w:rsidRDefault="001262D0" w:rsidP="005D2712">
      <w:pPr>
        <w:pStyle w:val="Titel"/>
      </w:pPr>
      <w:sdt>
        <w:sdtPr>
          <w:alias w:val="titel_document"/>
          <w:tag w:val="titel_document"/>
          <w:id w:val="964857934"/>
          <w:lock w:val="sdtLocked"/>
          <w:placeholder>
            <w:docPart w:val="EFFBBB6B399644B18C031E1DA532F3B7"/>
          </w:placeholder>
          <w:dataBinding w:xpath="/root[1]/titel[1]" w:storeItemID="{CA1B0BD9-A7F3-4B5F-AAF5-B95B599EA456}"/>
          <w:text/>
        </w:sdtPr>
        <w:sdtEndPr/>
        <w:sdtContent>
          <w:r w:rsidR="004C4B0E">
            <w:t>Workshop</w:t>
          </w:r>
          <w:r w:rsidR="00901EE1">
            <w:t xml:space="preserve"> 1</w:t>
          </w:r>
          <w:r w:rsidR="004C4B0E">
            <w:t xml:space="preserve">: </w:t>
          </w:r>
        </w:sdtContent>
      </w:sdt>
    </w:p>
    <w:p w14:paraId="6446A380" w14:textId="6CF269AD" w:rsidR="004909B8" w:rsidRDefault="008275DA" w:rsidP="004909B8">
      <w:pPr>
        <w:pStyle w:val="datumnota"/>
      </w:pPr>
      <w:r w:rsidRPr="0075483C">
        <w:rPr>
          <w:b/>
        </w:rPr>
        <w:t>Datum:</w:t>
      </w:r>
      <w:r w:rsidRPr="0075483C">
        <w:t xml:space="preserve"> </w:t>
      </w:r>
      <w:sdt>
        <w:sdtPr>
          <w:alias w:val="publicatiedatum"/>
          <w:tag w:val="publicatiedatum"/>
          <w:id w:val="212547194"/>
          <w:lock w:val="sdtLocked"/>
          <w:placeholder>
            <w:docPart w:val="024FC0D403A94225B7ECA731EC42B3C4"/>
          </w:placeholder>
          <w:dataBinding w:xpath="/root[1]/datum[1]" w:storeItemID="{CA1B0BD9-A7F3-4B5F-AAF5-B95B599EA456}"/>
          <w:date w:fullDate="2019-11-05T00:00:00Z">
            <w:dateFormat w:val="d MMMM yyyy"/>
            <w:lid w:val="nl-BE"/>
            <w:storeMappedDataAs w:val="dateTime"/>
            <w:calendar w:val="gregorian"/>
          </w:date>
        </w:sdtPr>
        <w:sdtEndPr/>
        <w:sdtContent>
          <w:r w:rsidR="004C4B0E">
            <w:t>5 november 2019</w:t>
          </w:r>
        </w:sdtContent>
      </w:sdt>
    </w:p>
    <w:p w14:paraId="2B3CF244" w14:textId="77777777" w:rsidR="004C4B0E" w:rsidRDefault="004C4B0E" w:rsidP="004909B8">
      <w:pPr>
        <w:pStyle w:val="standaardzonderwit"/>
      </w:pPr>
    </w:p>
    <w:tbl>
      <w:tblPr>
        <w:tblStyle w:val="TabelAmbrassade"/>
        <w:tblW w:w="0" w:type="auto"/>
        <w:tblInd w:w="-8" w:type="dxa"/>
        <w:tblLook w:val="04A0" w:firstRow="1" w:lastRow="0" w:firstColumn="1" w:lastColumn="0" w:noHBand="0" w:noVBand="1"/>
      </w:tblPr>
      <w:tblGrid>
        <w:gridCol w:w="9404"/>
      </w:tblGrid>
      <w:tr w:rsidR="004909B8" w14:paraId="1CA718E3" w14:textId="77777777" w:rsidTr="005108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4" w:type="dxa"/>
          </w:tcPr>
          <w:p w14:paraId="3277B1B0" w14:textId="77777777" w:rsidR="001262D0" w:rsidRDefault="004C4B0E" w:rsidP="004C4B0E">
            <w:pPr>
              <w:pStyle w:val="standaardzonderwit"/>
              <w:rPr>
                <w:b w:val="0"/>
              </w:rPr>
            </w:pPr>
            <w:r>
              <w:t xml:space="preserve">Wat er is gebeurd in de sessie? </w:t>
            </w:r>
            <w:r w:rsidR="005976B9">
              <w:br/>
            </w:r>
          </w:p>
          <w:p w14:paraId="20816F46" w14:textId="77777777" w:rsidR="001262D0" w:rsidRDefault="005976B9" w:rsidP="004C4B0E">
            <w:pPr>
              <w:pStyle w:val="standaardzonderwit"/>
              <w:rPr>
                <w:b w:val="0"/>
              </w:rPr>
            </w:pPr>
            <w:r w:rsidRPr="005976B9">
              <w:rPr>
                <w:b w:val="0"/>
              </w:rPr>
              <w:t>zie ook</w:t>
            </w:r>
            <w:r w:rsidR="001262D0">
              <w:rPr>
                <w:b w:val="0"/>
              </w:rPr>
              <w:t xml:space="preserve"> de presentatie</w:t>
            </w:r>
          </w:p>
          <w:p w14:paraId="7E2F288A" w14:textId="7EC9D871" w:rsidR="004C4B0E" w:rsidRDefault="00901EE1" w:rsidP="004C4B0E">
            <w:pPr>
              <w:pStyle w:val="standaardzonderwit"/>
            </w:pPr>
            <w:r>
              <w:br/>
            </w:r>
            <w:r w:rsidRPr="00901EE1">
              <w:rPr>
                <w:b w:val="0"/>
              </w:rPr>
              <w:t>Doel : een aantal dingen terugkoppelen uit het onderzoek, confrontatie van praktijkvoorbeelden met het onderzoek.</w:t>
            </w:r>
            <w:r>
              <w:t xml:space="preserve"> </w:t>
            </w:r>
            <w:r>
              <w:br/>
            </w:r>
            <w:r>
              <w:br/>
            </w:r>
            <w:r w:rsidRPr="00901EE1">
              <w:rPr>
                <w:b w:val="0"/>
              </w:rPr>
              <w:t xml:space="preserve">Werking van het lokale praktijkvoorbeeld Ajko uit </w:t>
            </w:r>
            <w:r w:rsidR="005976B9" w:rsidRPr="00901EE1">
              <w:rPr>
                <w:b w:val="0"/>
              </w:rPr>
              <w:t>Kortrijk</w:t>
            </w:r>
            <w:r w:rsidRPr="00901EE1">
              <w:rPr>
                <w:b w:val="0"/>
              </w:rPr>
              <w:t xml:space="preserve"> legt men uit.</w:t>
            </w:r>
          </w:p>
          <w:p w14:paraId="7F0C79BC" w14:textId="77777777" w:rsidR="005108AD" w:rsidRPr="007E2452" w:rsidRDefault="005108AD" w:rsidP="005108AD">
            <w:pPr>
              <w:pStyle w:val="standaardzonderwit"/>
              <w:rPr>
                <w:b w:val="0"/>
              </w:rPr>
            </w:pPr>
          </w:p>
        </w:tc>
      </w:tr>
      <w:tr w:rsidR="004909B8" w14:paraId="5C60D581" w14:textId="77777777" w:rsidTr="005108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4" w:type="dxa"/>
          </w:tcPr>
          <w:p w14:paraId="51726C0B" w14:textId="7D2C4522" w:rsidR="004909B8" w:rsidRDefault="006E731A" w:rsidP="004909B8">
            <w:pPr>
              <w:pStyle w:val="standaardzonderwit"/>
            </w:pPr>
            <w:r>
              <w:t xml:space="preserve">Interessante quote(s) </w:t>
            </w:r>
          </w:p>
          <w:p w14:paraId="2DA7C8F3" w14:textId="23FC11B0" w:rsidR="006E731A" w:rsidRDefault="00901EE1" w:rsidP="00901EE1">
            <w:pPr>
              <w:pStyle w:val="standaardzonderwit"/>
              <w:numPr>
                <w:ilvl w:val="0"/>
                <w:numId w:val="22"/>
              </w:numPr>
              <w:rPr>
                <w:b w:val="0"/>
              </w:rPr>
            </w:pPr>
            <w:r w:rsidRPr="00901EE1">
              <w:rPr>
                <w:b w:val="0"/>
              </w:rPr>
              <w:t>Wat vanmorgen een beetje weinig aan bod kwam, cruciale rol van VORMING, vandaar dat deze workshops heel aangenaam zijn ( Beno)</w:t>
            </w:r>
          </w:p>
          <w:p w14:paraId="183F6475" w14:textId="62740B65" w:rsidR="0001401B" w:rsidRDefault="0001401B" w:rsidP="00901EE1">
            <w:pPr>
              <w:pStyle w:val="standaardzonderwit"/>
              <w:numPr>
                <w:ilvl w:val="0"/>
                <w:numId w:val="22"/>
              </w:numPr>
              <w:rPr>
                <w:b w:val="0"/>
              </w:rPr>
            </w:pPr>
            <w:r>
              <w:rPr>
                <w:b w:val="0"/>
              </w:rPr>
              <w:t>Is alles binnen een voorziening VRIJE TIJD??</w:t>
            </w:r>
          </w:p>
          <w:p w14:paraId="18E605A6" w14:textId="726D8FBD" w:rsidR="004C0751" w:rsidRPr="00901EE1" w:rsidRDefault="004C0751" w:rsidP="00901EE1">
            <w:pPr>
              <w:pStyle w:val="standaardzonderwit"/>
              <w:numPr>
                <w:ilvl w:val="0"/>
                <w:numId w:val="22"/>
              </w:numPr>
              <w:rPr>
                <w:b w:val="0"/>
              </w:rPr>
            </w:pPr>
            <w:r>
              <w:rPr>
                <w:b w:val="0"/>
              </w:rPr>
              <w:t>VT is voor jongeren vooral een plaats waar niets MOET</w:t>
            </w:r>
          </w:p>
          <w:p w14:paraId="2FE03B00" w14:textId="04F5D41A" w:rsidR="006E731A" w:rsidRDefault="00C507C7" w:rsidP="004C4B0E">
            <w:pPr>
              <w:pStyle w:val="standaardzonderwit"/>
              <w:rPr>
                <w:b w:val="0"/>
              </w:rPr>
            </w:pPr>
            <w:r>
              <w:br/>
              <w:t>Wat zijn volgens de groep de drie belangrijkste functies van vrijetijdsbesteding voor (kwetsbare) jongeren?</w:t>
            </w:r>
            <w:r>
              <w:br/>
            </w:r>
            <w:r w:rsidRPr="00C507C7">
              <w:rPr>
                <w:b w:val="0"/>
              </w:rPr>
              <w:t xml:space="preserve">zie foto </w:t>
            </w:r>
            <w:r w:rsidR="00344022">
              <w:rPr>
                <w:b w:val="0"/>
              </w:rPr>
              <w:t>1</w:t>
            </w:r>
            <w:r w:rsidR="003B4E07">
              <w:rPr>
                <w:b w:val="0"/>
              </w:rPr>
              <w:br/>
            </w:r>
            <w:r w:rsidR="003B4E07">
              <w:rPr>
                <w:noProof/>
                <w:lang w:eastAsia="nl-BE"/>
              </w:rPr>
              <w:drawing>
                <wp:inline distT="0" distB="0" distL="0" distR="0" wp14:anchorId="7F5F7E31" wp14:editId="09E71891">
                  <wp:extent cx="2564130" cy="3672000"/>
                  <wp:effectExtent l="0" t="0" r="7620" b="508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to 1.jpg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2480" b="17932"/>
                          <a:stretch/>
                        </pic:blipFill>
                        <pic:spPr bwMode="auto">
                          <a:xfrm>
                            <a:off x="0" y="0"/>
                            <a:ext cx="2571750" cy="36829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507C7">
              <w:rPr>
                <w:b w:val="0"/>
              </w:rPr>
              <w:br/>
              <w:t>ontspanning, identiteits(ontwikkeling)</w:t>
            </w:r>
            <w:r>
              <w:t xml:space="preserve">  </w:t>
            </w:r>
            <w:r w:rsidR="0001401B">
              <w:t>,</w:t>
            </w:r>
            <w:r w:rsidR="0001401B" w:rsidRPr="0001401B">
              <w:rPr>
                <w:b w:val="0"/>
              </w:rPr>
              <w:t xml:space="preserve"> plezier</w:t>
            </w:r>
            <w:r w:rsidR="0001401B">
              <w:t xml:space="preserve"> </w:t>
            </w:r>
            <w:r w:rsidR="00344022">
              <w:br/>
            </w:r>
            <w:r w:rsidR="00344022" w:rsidRPr="00344022">
              <w:rPr>
                <w:b w:val="0"/>
              </w:rPr>
              <w:sym w:font="Wingdings" w:char="F0E0"/>
            </w:r>
            <w:r w:rsidR="00344022">
              <w:rPr>
                <w:b w:val="0"/>
              </w:rPr>
              <w:t xml:space="preserve"> 1 die er niet op staat is oefenen in autonomie en zel</w:t>
            </w:r>
            <w:r w:rsidR="001262D0">
              <w:rPr>
                <w:b w:val="0"/>
              </w:rPr>
              <w:t>f</w:t>
            </w:r>
            <w:bookmarkStart w:id="0" w:name="_GoBack"/>
            <w:bookmarkEnd w:id="0"/>
            <w:r w:rsidR="00344022">
              <w:rPr>
                <w:b w:val="0"/>
              </w:rPr>
              <w:t xml:space="preserve">beslissing </w:t>
            </w:r>
          </w:p>
          <w:p w14:paraId="7E6B7C59" w14:textId="77777777" w:rsidR="003B4E07" w:rsidRDefault="00344022" w:rsidP="004C4B0E">
            <w:pPr>
              <w:pStyle w:val="standaardzonderwit"/>
              <w:rPr>
                <w:b w:val="0"/>
              </w:rPr>
            </w:pPr>
            <w:r>
              <w:rPr>
                <w:b w:val="0"/>
              </w:rPr>
              <w:t>Zie foto 2</w:t>
            </w:r>
          </w:p>
          <w:p w14:paraId="245C48B8" w14:textId="77777777" w:rsidR="003B4E07" w:rsidRDefault="003B4E07" w:rsidP="004C4B0E">
            <w:pPr>
              <w:pStyle w:val="standaardzonderwit"/>
              <w:rPr>
                <w:b w:val="0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75FFB17C" wp14:editId="3A5B2DBB">
                  <wp:extent cx="2571750" cy="4572000"/>
                  <wp:effectExtent l="0" t="0" r="0" b="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oto 2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45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1D01A0" w14:textId="3FE08BB4" w:rsidR="00344022" w:rsidRDefault="00344022" w:rsidP="004C4B0E">
            <w:pPr>
              <w:pStyle w:val="standaardzonderwit"/>
              <w:rPr>
                <w:b w:val="0"/>
              </w:rPr>
            </w:pPr>
            <w:r>
              <w:rPr>
                <w:b w:val="0"/>
              </w:rPr>
              <w:br/>
              <w:t>6</w:t>
            </w:r>
            <w:r w:rsidRPr="00344022">
              <w:rPr>
                <w:b w:val="0"/>
                <w:vertAlign w:val="superscript"/>
              </w:rPr>
              <w:t>de</w:t>
            </w:r>
            <w:r>
              <w:rPr>
                <w:b w:val="0"/>
              </w:rPr>
              <w:t xml:space="preserve"> die ontbreekt: de kans om aan burgerschap te doen, zich te begeven in de maatschappij ( mobiliteit tot meningsvorming en daarvoor opkomen )</w:t>
            </w:r>
          </w:p>
          <w:p w14:paraId="16EA54DD" w14:textId="77777777" w:rsidR="00344022" w:rsidRDefault="00344022" w:rsidP="004C4B0E">
            <w:pPr>
              <w:pStyle w:val="standaardzonderwit"/>
            </w:pPr>
          </w:p>
          <w:p w14:paraId="771CE1C4" w14:textId="77777777" w:rsidR="008F0715" w:rsidRDefault="008F0715" w:rsidP="004C4B0E">
            <w:pPr>
              <w:pStyle w:val="standaardzonderwit"/>
            </w:pPr>
          </w:p>
          <w:p w14:paraId="64F0A3E5" w14:textId="77777777" w:rsidR="009B0A91" w:rsidRDefault="008F0715" w:rsidP="004C4B0E">
            <w:pPr>
              <w:pStyle w:val="standaardzonderwit"/>
            </w:pPr>
            <w:r>
              <w:lastRenderedPageBreak/>
              <w:t xml:space="preserve">Vraag om in groep over te brainstormen: </w:t>
            </w:r>
            <w:r>
              <w:br/>
              <w:t xml:space="preserve">Wat zijn volgens jullie de belangrijkste obstakels rond de vrijetijdsbesteding van jongeren in de residentiële jeugdzorg? </w:t>
            </w:r>
            <w:r w:rsidR="009B0A91">
              <w:br/>
            </w:r>
            <w:r w:rsidR="009B0A91" w:rsidRPr="009B0A91">
              <w:rPr>
                <w:b w:val="0"/>
              </w:rPr>
              <w:t>onderbemaling voorziening</w:t>
            </w:r>
            <w:r w:rsidR="009B0A91" w:rsidRPr="009B0A91">
              <w:rPr>
                <w:b w:val="0"/>
              </w:rPr>
              <w:br/>
              <w:t>verplichtende karakter</w:t>
            </w:r>
            <w:r w:rsidR="009B0A91" w:rsidRPr="009B0A91">
              <w:rPr>
                <w:b w:val="0"/>
              </w:rPr>
              <w:br/>
              <w:t>oplegging jeugdrechter</w:t>
            </w:r>
            <w:r w:rsidR="009B0A91">
              <w:t xml:space="preserve"> </w:t>
            </w:r>
            <w:r w:rsidR="009B0A91">
              <w:br/>
            </w:r>
            <w:r w:rsidR="009B0A91" w:rsidRPr="009B0A91">
              <w:rPr>
                <w:b w:val="0"/>
              </w:rPr>
              <w:t>je kent de jongeren minder goed dan je eigen jogneren</w:t>
            </w:r>
            <w:r w:rsidR="009B0A91">
              <w:t xml:space="preserve"> </w:t>
            </w:r>
          </w:p>
          <w:p w14:paraId="011B5A94" w14:textId="14925AE5" w:rsidR="009B0A91" w:rsidRDefault="009B0A91" w:rsidP="004C4B0E">
            <w:pPr>
              <w:pStyle w:val="standaardzonderwit"/>
            </w:pPr>
            <w:r w:rsidRPr="009B0A91">
              <w:rPr>
                <w:b w:val="0"/>
              </w:rPr>
              <w:t>TIJD! Zo kostbaar</w:t>
            </w:r>
            <w:r>
              <w:rPr>
                <w:b w:val="0"/>
              </w:rPr>
              <w:br/>
            </w:r>
            <w:r>
              <w:rPr>
                <w:b w:val="0"/>
              </w:rPr>
              <w:br/>
              <w:t xml:space="preserve">Diverse spanningsvelden: </w:t>
            </w:r>
            <w:r>
              <w:rPr>
                <w:b w:val="0"/>
              </w:rPr>
              <w:br/>
              <w:t xml:space="preserve">Vanuit de jogneren/ thuis? </w:t>
            </w:r>
            <w:r>
              <w:rPr>
                <w:b w:val="0"/>
              </w:rPr>
              <w:br/>
            </w:r>
            <w:r>
              <w:sym w:font="Wingdings" w:char="F0E0"/>
            </w:r>
            <w:r>
              <w:t xml:space="preserve"> jongeren komen toe in voorziening met zeer weinig vrijetijdscultuur van thuis uit= onbekend</w:t>
            </w:r>
          </w:p>
          <w:p w14:paraId="4DB5CE58" w14:textId="5A86FB5F" w:rsidR="009B0A91" w:rsidRPr="009671BF" w:rsidRDefault="009671BF" w:rsidP="009671BF">
            <w:pPr>
              <w:pStyle w:val="standaardzonderwit"/>
              <w:numPr>
                <w:ilvl w:val="0"/>
                <w:numId w:val="23"/>
              </w:numPr>
            </w:pPr>
            <w:r>
              <w:rPr>
                <w:b w:val="0"/>
              </w:rPr>
              <w:t>Anderzijds , wanneer een jongeren al een vrije tijdsbeleiving heeft, is de kans heel klein dat deze kan worden verdergezet</w:t>
            </w:r>
          </w:p>
          <w:p w14:paraId="07665D08" w14:textId="5F7CA085" w:rsidR="009671BF" w:rsidRPr="009671BF" w:rsidRDefault="009671BF" w:rsidP="009671BF">
            <w:pPr>
              <w:pStyle w:val="standaardzonderwit"/>
              <w:numPr>
                <w:ilvl w:val="0"/>
                <w:numId w:val="23"/>
              </w:numPr>
            </w:pPr>
            <w:r>
              <w:rPr>
                <w:b w:val="0"/>
              </w:rPr>
              <w:t>De voorziening kan ook een springplank zijn voor zij die toekomen zonder vrijetijdscultuur</w:t>
            </w:r>
          </w:p>
          <w:p w14:paraId="4B270A8C" w14:textId="0A1D0FB9" w:rsidR="009671BF" w:rsidRPr="009671BF" w:rsidRDefault="009671BF" w:rsidP="009671BF">
            <w:pPr>
              <w:pStyle w:val="standaardzonderwit"/>
              <w:numPr>
                <w:ilvl w:val="0"/>
                <w:numId w:val="23"/>
              </w:numPr>
            </w:pPr>
            <w:r>
              <w:rPr>
                <w:b w:val="0"/>
              </w:rPr>
              <w:t>Geef me ook de tijd om alleen te zijn op mijn kamer. ( heel de hulpverlening vd jongeren speelt zich af binnen de vrije tijd en moet er zo veel!)</w:t>
            </w:r>
          </w:p>
          <w:p w14:paraId="17F0D8B8" w14:textId="53C4E455" w:rsidR="009671BF" w:rsidRDefault="009671BF" w:rsidP="009671BF">
            <w:pPr>
              <w:pStyle w:val="standaardzonderwit"/>
              <w:ind w:left="720"/>
            </w:pPr>
            <w:r>
              <w:rPr>
                <w:b w:val="0"/>
              </w:rPr>
              <w:t>Foto 3:</w:t>
            </w:r>
            <w:r>
              <w:rPr>
                <w:b w:val="0"/>
              </w:rPr>
              <w:br/>
            </w:r>
            <w:r>
              <w:rPr>
                <w:noProof/>
                <w:lang w:eastAsia="nl-BE"/>
              </w:rPr>
              <w:drawing>
                <wp:inline distT="0" distB="0" distL="0" distR="0" wp14:anchorId="4378865E" wp14:editId="79FBD4E2">
                  <wp:extent cx="3846058" cy="3094990"/>
                  <wp:effectExtent l="0" t="0" r="2540" b="0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oto 3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4669" cy="310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31ABBC" w14:textId="77777777" w:rsidR="009671BF" w:rsidRDefault="009671BF" w:rsidP="004C4B0E">
            <w:pPr>
              <w:pStyle w:val="standaardzonderwit"/>
              <w:rPr>
                <w:b w:val="0"/>
              </w:rPr>
            </w:pPr>
          </w:p>
          <w:p w14:paraId="7BE36D9A" w14:textId="77777777" w:rsidR="009671BF" w:rsidRDefault="009671BF" w:rsidP="004C4B0E">
            <w:pPr>
              <w:pStyle w:val="standaardzonderwit"/>
              <w:rPr>
                <w:b w:val="0"/>
              </w:rPr>
            </w:pPr>
            <w:r>
              <w:rPr>
                <w:b w:val="0"/>
              </w:rPr>
              <w:t>Op latere leeftijd is ‘Met wie ‘ doe je iets, veel belangrijker!!!</w:t>
            </w:r>
          </w:p>
          <w:p w14:paraId="30255F8C" w14:textId="77777777" w:rsidR="008F0715" w:rsidRDefault="006157DE" w:rsidP="004C4B0E">
            <w:pPr>
              <w:pStyle w:val="standaardzonderwit"/>
              <w:rPr>
                <w:b w:val="0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40E9E96D" wp14:editId="19676280">
                  <wp:extent cx="4386916" cy="3338195"/>
                  <wp:effectExtent l="0" t="0" r="0" b="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foto 4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0314" cy="3340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F0715" w:rsidRPr="009B0A91">
              <w:rPr>
                <w:b w:val="0"/>
              </w:rPr>
              <w:br/>
            </w:r>
          </w:p>
          <w:p w14:paraId="6EFFB16F" w14:textId="77777777" w:rsidR="006157DE" w:rsidRDefault="00D34D2C" w:rsidP="004C4B0E">
            <w:pPr>
              <w:pStyle w:val="standaardzonderwit"/>
            </w:pPr>
            <w:r w:rsidRPr="00D34D2C">
              <w:t>Daar waar bepaalde activiteiten een continuïteit vraagt, staat dit veelal haaks op de realiteit van deze jongeren !</w:t>
            </w:r>
          </w:p>
          <w:p w14:paraId="71EF41CA" w14:textId="77777777" w:rsidR="00D34D2C" w:rsidRDefault="00D34D2C" w:rsidP="004C4B0E">
            <w:pPr>
              <w:pStyle w:val="standaardzonderwit"/>
            </w:pPr>
          </w:p>
          <w:p w14:paraId="4F470AF8" w14:textId="5F786D3F" w:rsidR="00D34D2C" w:rsidRDefault="00D34D2C" w:rsidP="004C4B0E">
            <w:pPr>
              <w:pStyle w:val="standaardzonderwit"/>
            </w:pPr>
            <w:r w:rsidRPr="00D34D2C">
              <w:t>Twee kanten:</w:t>
            </w:r>
            <w:r>
              <w:br/>
            </w:r>
            <w:r>
              <w:rPr>
                <w:noProof/>
                <w:lang w:eastAsia="nl-BE"/>
              </w:rPr>
              <w:drawing>
                <wp:inline distT="0" distB="0" distL="0" distR="0" wp14:anchorId="2A03E946" wp14:editId="1D44E7BD">
                  <wp:extent cx="4700703" cy="3474085"/>
                  <wp:effectExtent l="0" t="0" r="5080" b="0"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foto 5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5301" cy="3477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C1D122" w14:textId="77777777" w:rsidR="00D34D2C" w:rsidRDefault="00D34D2C" w:rsidP="004C4B0E">
            <w:pPr>
              <w:pStyle w:val="standaardzonderwit"/>
            </w:pPr>
          </w:p>
          <w:p w14:paraId="77F4C9FA" w14:textId="77777777" w:rsidR="00CF5E25" w:rsidRDefault="00D34D2C" w:rsidP="004C4B0E">
            <w:pPr>
              <w:pStyle w:val="standaardzonderwit"/>
            </w:pPr>
            <w:r>
              <w:t xml:space="preserve">Jongren filteren zelf reeds OF de link met vrijetijdsbeleving in hun thuis context is er niet </w:t>
            </w:r>
          </w:p>
          <w:p w14:paraId="0B83385A" w14:textId="77777777" w:rsidR="00CF5E25" w:rsidRDefault="00CF5E25" w:rsidP="004C4B0E">
            <w:pPr>
              <w:pStyle w:val="standaardzonderwit"/>
            </w:pPr>
          </w:p>
          <w:p w14:paraId="45D03009" w14:textId="77777777" w:rsidR="00CF5E25" w:rsidRDefault="00CF5E25" w:rsidP="004C4B0E">
            <w:pPr>
              <w:pStyle w:val="standaardzonderwit"/>
            </w:pPr>
            <w:r>
              <w:rPr>
                <w:noProof/>
                <w:lang w:eastAsia="nl-BE"/>
              </w:rPr>
              <w:lastRenderedPageBreak/>
              <w:drawing>
                <wp:inline distT="0" distB="0" distL="0" distR="0" wp14:anchorId="6AC24845" wp14:editId="78C7E20D">
                  <wp:extent cx="4702786" cy="3446145"/>
                  <wp:effectExtent l="0" t="0" r="3175" b="1905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foto 6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7903" cy="3449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929CD4" w14:textId="77777777" w:rsidR="00CF5E25" w:rsidRDefault="00CF5E25" w:rsidP="004C4B0E">
            <w:pPr>
              <w:pStyle w:val="standaardzonderwit"/>
            </w:pPr>
          </w:p>
          <w:p w14:paraId="4CF8993A" w14:textId="77777777" w:rsidR="00CF5E25" w:rsidRDefault="00CF5E25" w:rsidP="004C4B0E">
            <w:pPr>
              <w:pStyle w:val="standaardzonderwit"/>
            </w:pPr>
            <w:r>
              <w:rPr>
                <w:noProof/>
                <w:lang w:eastAsia="nl-BE"/>
              </w:rPr>
              <w:drawing>
                <wp:inline distT="0" distB="0" distL="0" distR="0" wp14:anchorId="59BA66A0" wp14:editId="07948A35">
                  <wp:extent cx="4519451" cy="3220085"/>
                  <wp:effectExtent l="0" t="0" r="0" b="0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foto 7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4702" cy="3223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C48656" w14:textId="77777777" w:rsidR="00CF5E25" w:rsidRDefault="00CF5E25" w:rsidP="004C4B0E">
            <w:pPr>
              <w:pStyle w:val="standaardzonderwit"/>
            </w:pPr>
          </w:p>
          <w:p w14:paraId="2B2F9B2D" w14:textId="3F0D7ABC" w:rsidR="00D34D2C" w:rsidRPr="00D34D2C" w:rsidRDefault="00CF5E25" w:rsidP="004C4B0E">
            <w:pPr>
              <w:pStyle w:val="standaardzonderwit"/>
            </w:pPr>
            <w:r>
              <w:t xml:space="preserve">Hoe gaan we ermee om , wanneer ‘wegvallen van Jeugdwerk’ als straf gebruikt wordt in de voorzieningen? </w:t>
            </w:r>
            <w:r w:rsidRPr="00CF5E25">
              <w:rPr>
                <w:b w:val="0"/>
              </w:rPr>
              <w:sym w:font="Wingdings" w:char="F0E0"/>
            </w:r>
            <w:r>
              <w:rPr>
                <w:b w:val="0"/>
              </w:rPr>
              <w:t xml:space="preserve"> elk werkt vanuit eigen realiteit  ( elkaar kennen) </w:t>
            </w:r>
            <w:r w:rsidR="00D34D2C" w:rsidRPr="00D34D2C">
              <w:br/>
            </w:r>
          </w:p>
        </w:tc>
      </w:tr>
      <w:tr w:rsidR="004909B8" w14:paraId="73FC663A" w14:textId="77777777" w:rsidTr="005108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4" w:type="dxa"/>
          </w:tcPr>
          <w:p w14:paraId="09EB8CA2" w14:textId="77777777" w:rsidR="004909B8" w:rsidRDefault="006E731A" w:rsidP="004909B8">
            <w:pPr>
              <w:pStyle w:val="standaardzonderwit"/>
            </w:pPr>
            <w:r>
              <w:lastRenderedPageBreak/>
              <w:t>Wat heeft jou verrast? Wat onthoud je?</w:t>
            </w:r>
          </w:p>
          <w:p w14:paraId="2C7EE35E" w14:textId="77777777" w:rsidR="006E731A" w:rsidRDefault="006E731A" w:rsidP="004909B8">
            <w:pPr>
              <w:pStyle w:val="standaardzonderwit"/>
            </w:pPr>
          </w:p>
          <w:p w14:paraId="0DF46612" w14:textId="3EB82CA4" w:rsidR="006E731A" w:rsidRDefault="006E731A" w:rsidP="00EE0C4C">
            <w:pPr>
              <w:pStyle w:val="standaardzonderwit"/>
            </w:pPr>
          </w:p>
        </w:tc>
      </w:tr>
      <w:tr w:rsidR="004909B8" w14:paraId="18B1376A" w14:textId="77777777" w:rsidTr="005108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4" w:type="dxa"/>
          </w:tcPr>
          <w:p w14:paraId="34EAA6EC" w14:textId="77777777" w:rsidR="004909B8" w:rsidRDefault="006E731A" w:rsidP="004909B8">
            <w:pPr>
              <w:pStyle w:val="standaardzonderwit"/>
            </w:pPr>
            <w:r>
              <w:t xml:space="preserve">Waar kwamen veel vragen/reacties over? </w:t>
            </w:r>
          </w:p>
          <w:p w14:paraId="3EB46D1F" w14:textId="28CDCFAF" w:rsidR="00E56812" w:rsidRDefault="00E56812" w:rsidP="00E56812">
            <w:pPr>
              <w:pStyle w:val="standaardzonderwit"/>
              <w:rPr>
                <w:b w:val="0"/>
              </w:rPr>
            </w:pPr>
            <w:r>
              <w:br/>
              <w:t xml:space="preserve">- wat beschouwen deze jongeren als hun buurt? Thuis of de voorziening? </w:t>
            </w:r>
            <w:r w:rsidR="00CB4ACB">
              <w:br/>
              <w:t>In dit onderzoek hanteerden we zelf volgende verdeling:</w:t>
            </w:r>
            <w:r>
              <w:br/>
            </w:r>
            <w:r w:rsidRPr="00E56812">
              <w:rPr>
                <w:b w:val="0"/>
              </w:rPr>
              <w:sym w:font="Wingdings" w:char="F0E0"/>
            </w:r>
            <w:r>
              <w:rPr>
                <w:b w:val="0"/>
              </w:rPr>
              <w:t xml:space="preserve"> met jongeren was de buurt , thuiscontext </w:t>
            </w:r>
          </w:p>
          <w:p w14:paraId="7AA535A0" w14:textId="31A86089" w:rsidR="00CB4ACB" w:rsidRPr="00E56812" w:rsidRDefault="00CB4ACB" w:rsidP="00CB4ACB">
            <w:pPr>
              <w:pStyle w:val="standaardzonderwit"/>
              <w:numPr>
                <w:ilvl w:val="0"/>
                <w:numId w:val="23"/>
              </w:numPr>
              <w:rPr>
                <w:b w:val="0"/>
              </w:rPr>
            </w:pPr>
            <w:r>
              <w:t>Met de voorzieningen was de buurt de omgeving van de voorziening</w:t>
            </w:r>
          </w:p>
          <w:p w14:paraId="79D5C345" w14:textId="06C876F2" w:rsidR="00641D9F" w:rsidRPr="00641D9F" w:rsidRDefault="00641D9F" w:rsidP="004909B8">
            <w:pPr>
              <w:pStyle w:val="standaardzonderwit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</w:tr>
      <w:tr w:rsidR="004909B8" w14:paraId="75547F12" w14:textId="77777777" w:rsidTr="005108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4" w:type="dxa"/>
          </w:tcPr>
          <w:p w14:paraId="6F21DC9F" w14:textId="6320E72B" w:rsidR="006E731A" w:rsidRDefault="004C4B0E" w:rsidP="004909B8">
            <w:pPr>
              <w:pStyle w:val="standaardzonderwit"/>
            </w:pPr>
            <w:r>
              <w:t xml:space="preserve">Andere opmerkingen? </w:t>
            </w:r>
            <w:r w:rsidR="00901EE1">
              <w:br/>
            </w:r>
            <w:r w:rsidR="00901EE1" w:rsidRPr="00901EE1">
              <w:rPr>
                <w:b w:val="0"/>
              </w:rPr>
              <w:t>Leuke interactieve werkvorm via: www.zeetings.com/beno</w:t>
            </w:r>
          </w:p>
          <w:p w14:paraId="0119BD0C" w14:textId="0BF43570" w:rsidR="00EE0C4C" w:rsidRDefault="00EE0C4C" w:rsidP="004909B8">
            <w:pPr>
              <w:pStyle w:val="standaardzonderwit"/>
            </w:pPr>
          </w:p>
          <w:p w14:paraId="32B2CBED" w14:textId="30F7DBF3" w:rsidR="00981836" w:rsidRDefault="00981836" w:rsidP="004909B8">
            <w:pPr>
              <w:pStyle w:val="standaardzonderwit"/>
            </w:pPr>
          </w:p>
          <w:p w14:paraId="2FBDB4D9" w14:textId="13675323" w:rsidR="00981836" w:rsidRDefault="00981836" w:rsidP="004909B8">
            <w:pPr>
              <w:pStyle w:val="standaardzonderwit"/>
            </w:pPr>
            <w:r>
              <w:t>De slides die niet aan bod kwamen worden nog doorgemaild</w:t>
            </w:r>
          </w:p>
          <w:p w14:paraId="7DED1238" w14:textId="767C619E" w:rsidR="008B08AF" w:rsidRDefault="008B08AF" w:rsidP="004909B8">
            <w:pPr>
              <w:pStyle w:val="standaardzonderwit"/>
            </w:pPr>
          </w:p>
          <w:p w14:paraId="1CB9D4A6" w14:textId="00C34C51" w:rsidR="008B08AF" w:rsidRDefault="008B08AF" w:rsidP="004909B8">
            <w:pPr>
              <w:pStyle w:val="standaardzonderwit"/>
            </w:pPr>
            <w:r>
              <w:t xml:space="preserve">De tijd was veel te krap! </w:t>
            </w:r>
          </w:p>
          <w:p w14:paraId="5F537B38" w14:textId="77777777" w:rsidR="008B08AF" w:rsidRDefault="008B08AF" w:rsidP="004909B8">
            <w:pPr>
              <w:pStyle w:val="standaardzonderwit"/>
            </w:pPr>
          </w:p>
          <w:p w14:paraId="53761D72" w14:textId="77777777" w:rsidR="006E731A" w:rsidRDefault="006E731A" w:rsidP="004909B8">
            <w:pPr>
              <w:pStyle w:val="standaardzonderwit"/>
            </w:pPr>
          </w:p>
        </w:tc>
      </w:tr>
    </w:tbl>
    <w:p w14:paraId="459BC6FB" w14:textId="77777777" w:rsidR="000055F9" w:rsidRDefault="000055F9" w:rsidP="006C6A06">
      <w:pPr>
        <w:pStyle w:val="standaardzonderwit"/>
      </w:pPr>
    </w:p>
    <w:p w14:paraId="042D6554" w14:textId="77777777" w:rsidR="005108AD" w:rsidRDefault="005108AD" w:rsidP="006C6A06">
      <w:pPr>
        <w:pStyle w:val="standaardzonderwit"/>
      </w:pPr>
    </w:p>
    <w:p w14:paraId="5C94E855" w14:textId="77777777" w:rsidR="005108AD" w:rsidRDefault="005108AD" w:rsidP="006C6A06">
      <w:pPr>
        <w:pStyle w:val="standaardzonderwit"/>
      </w:pPr>
    </w:p>
    <w:p w14:paraId="57A1F425" w14:textId="77777777" w:rsidR="005108AD" w:rsidRPr="004909B8" w:rsidRDefault="005108AD" w:rsidP="006C6A06">
      <w:pPr>
        <w:pStyle w:val="standaardzonderwit"/>
      </w:pPr>
      <w:r w:rsidRPr="006C6A06">
        <w:rPr>
          <w:noProof/>
          <w:lang w:eastAsia="nl-BE"/>
        </w:rPr>
        <w:lastRenderedPageBreak/>
        <w:drawing>
          <wp:anchor distT="0" distB="0" distL="114300" distR="114300" simplePos="0" relativeHeight="251660288" behindDoc="0" locked="0" layoutInCell="1" allowOverlap="1" wp14:anchorId="633FEF42" wp14:editId="26CAA652">
            <wp:simplePos x="0" y="0"/>
            <wp:positionH relativeFrom="margin">
              <wp:posOffset>3079623</wp:posOffset>
            </wp:positionH>
            <wp:positionV relativeFrom="margin">
              <wp:posOffset>3601313</wp:posOffset>
            </wp:positionV>
            <wp:extent cx="2659380" cy="1994535"/>
            <wp:effectExtent l="0" t="0" r="7620" b="5715"/>
            <wp:wrapSquare wrapText="bothSides"/>
            <wp:docPr id="4" name="Afbeelding 4" descr="C:\Users\elke.verhaeghe\AppData\Local\Microsoft\Windows\INetCache\Content.Outlook\WNAOMLKT\IMG_20180612_144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ke.verhaeghe\AppData\Local\Microsoft\Windows\INetCache\Content.Outlook\WNAOMLKT\IMG_20180612_144858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199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C6A06">
        <w:rPr>
          <w:noProof/>
          <w:lang w:eastAsia="nl-BE"/>
        </w:rPr>
        <w:drawing>
          <wp:inline distT="0" distB="0" distL="0" distR="0" wp14:anchorId="475B6E7B" wp14:editId="19AA4498">
            <wp:extent cx="2674620" cy="2005965"/>
            <wp:effectExtent l="0" t="0" r="0" b="0"/>
            <wp:docPr id="3" name="Afbeelding 3" descr="C:\Users\elke.verhaeghe\AppData\Local\Microsoft\Windows\INetCache\Content.Outlook\WNAOMLKT\IMG_20180612_140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ke.verhaeghe\AppData\Local\Microsoft\Windows\INetCache\Content.Outlook\WNAOMLKT\IMG_20180612_140520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200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8AD">
        <w:rPr>
          <w:noProof/>
          <w:lang w:eastAsia="nl-BE"/>
        </w:rPr>
        <w:t xml:space="preserve"> </w:t>
      </w:r>
    </w:p>
    <w:sectPr w:rsidR="005108AD" w:rsidRPr="004909B8" w:rsidSect="0054649E">
      <w:headerReference w:type="default" r:id="rId23"/>
      <w:type w:val="continuous"/>
      <w:pgSz w:w="11906" w:h="16838" w:code="9"/>
      <w:pgMar w:top="2483" w:right="1247" w:bottom="1191" w:left="1247" w:header="323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FE14C" w14:textId="77777777" w:rsidR="00A06092" w:rsidRDefault="00A06092" w:rsidP="00E95A33">
      <w:pPr>
        <w:spacing w:before="0" w:line="240" w:lineRule="auto"/>
      </w:pPr>
      <w:r>
        <w:separator/>
      </w:r>
    </w:p>
  </w:endnote>
  <w:endnote w:type="continuationSeparator" w:id="0">
    <w:p w14:paraId="7CA826F2" w14:textId="77777777" w:rsidR="00A06092" w:rsidRDefault="00A06092" w:rsidP="00E95A3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2EE57" w14:textId="62447CBF" w:rsidR="000A487B" w:rsidRPr="00D9486F" w:rsidRDefault="001262D0" w:rsidP="00D9486F">
    <w:pPr>
      <w:pStyle w:val="Voettekst"/>
    </w:pPr>
    <w:sdt>
      <w:sdtPr>
        <w:alias w:val="titel_foot"/>
        <w:tag w:val="titel_foot"/>
        <w:id w:val="150641427"/>
        <w:lock w:val="sdtLocked"/>
        <w:placeholder>
          <w:docPart w:val="024FC0D403A94225B7ECA731EC42B3C4"/>
        </w:placeholder>
        <w:dataBinding w:xpath="/root[1]/titel[1]" w:storeItemID="{CA1B0BD9-A7F3-4B5F-AAF5-B95B599EA456}"/>
        <w:text/>
      </w:sdtPr>
      <w:sdtEndPr/>
      <w:sdtContent>
        <w:r w:rsidR="00901EE1">
          <w:t xml:space="preserve">Workshop 1: </w:t>
        </w:r>
      </w:sdtContent>
    </w:sdt>
    <w:r w:rsidR="000A487B" w:rsidRPr="00D9486F">
      <w:t xml:space="preserve">   •   </w:t>
    </w:r>
    <w:sdt>
      <w:sdtPr>
        <w:alias w:val="datum_foot"/>
        <w:tag w:val="datum_foot"/>
        <w:id w:val="-2002105301"/>
        <w:lock w:val="sdtLocked"/>
        <w:dataBinding w:xpath="/root[1]/datum[1]" w:storeItemID="{CA1B0BD9-A7F3-4B5F-AAF5-B95B599EA456}"/>
        <w:date w:fullDate="2019-11-05T00:00:00Z">
          <w:dateFormat w:val="d MMMM yyyy"/>
          <w:lid w:val="nl-BE"/>
          <w:storeMappedDataAs w:val="dateTime"/>
          <w:calendar w:val="gregorian"/>
        </w:date>
      </w:sdtPr>
      <w:sdtEndPr/>
      <w:sdtContent>
        <w:r w:rsidR="004C4B0E">
          <w:t>5 november 2019</w:t>
        </w:r>
      </w:sdtContent>
    </w:sdt>
    <w:r w:rsidR="000A487B" w:rsidRPr="00D9486F">
      <w:t xml:space="preserve">   •   pagina </w:t>
    </w:r>
    <w:r w:rsidR="000A487B" w:rsidRPr="00D9486F">
      <w:fldChar w:fldCharType="begin"/>
    </w:r>
    <w:r w:rsidR="000A487B" w:rsidRPr="00D9486F">
      <w:instrText>PAGE   \* MERGEFORMAT</w:instrText>
    </w:r>
    <w:r w:rsidR="000A487B" w:rsidRPr="00D9486F">
      <w:fldChar w:fldCharType="separate"/>
    </w:r>
    <w:r>
      <w:rPr>
        <w:noProof/>
      </w:rPr>
      <w:t>6</w:t>
    </w:r>
    <w:r w:rsidR="000A487B" w:rsidRPr="00D9486F">
      <w:fldChar w:fldCharType="end"/>
    </w:r>
    <w:r w:rsidR="000A487B" w:rsidRPr="00D9486F">
      <w:t xml:space="preserve"> &gt; </w:t>
    </w:r>
    <w:r>
      <w:fldChar w:fldCharType="begin"/>
    </w:r>
    <w:r>
      <w:instrText>NUMPAGES  \* Arabic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1ECA4" w14:textId="77777777" w:rsidR="00A06092" w:rsidRDefault="00A06092" w:rsidP="001125B4">
      <w:pPr>
        <w:spacing w:after="80"/>
      </w:pPr>
      <w:r>
        <w:t>_________________</w:t>
      </w:r>
    </w:p>
  </w:footnote>
  <w:footnote w:type="continuationSeparator" w:id="0">
    <w:p w14:paraId="1B94CAED" w14:textId="77777777" w:rsidR="00A06092" w:rsidRPr="001125B4" w:rsidRDefault="00A06092" w:rsidP="001125B4">
      <w:pPr>
        <w:spacing w:after="80"/>
      </w:pPr>
      <w:r>
        <w:t>_________________</w:t>
      </w:r>
    </w:p>
  </w:footnote>
  <w:footnote w:type="continuationNotice" w:id="1">
    <w:p w14:paraId="5D4F10D8" w14:textId="77777777" w:rsidR="00A06092" w:rsidRPr="001125B4" w:rsidRDefault="00A06092">
      <w:pPr>
        <w:spacing w:before="0" w:line="240" w:lineRule="auto"/>
        <w:rPr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0FA4D" w14:textId="77777777" w:rsidR="000A487B" w:rsidRDefault="000A487B" w:rsidP="0054649E">
    <w:pPr>
      <w:pStyle w:val="Koptekst"/>
    </w:pPr>
    <w:r>
      <w:rPr>
        <w:noProof/>
        <w:lang w:eastAsia="nl-BE"/>
      </w:rPr>
      <w:drawing>
        <wp:inline distT="0" distB="0" distL="0" distR="0" wp14:anchorId="680F929E" wp14:editId="3878A64B">
          <wp:extent cx="1159200" cy="1101600"/>
          <wp:effectExtent l="0" t="0" r="3175" b="381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brassade_logo_nota_verslag_rgb300_groot_de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9200" cy="11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4FCF9" w14:textId="77777777" w:rsidR="00B47CBA" w:rsidRDefault="00B47CBA" w:rsidP="00133362">
    <w:pPr>
      <w:pStyle w:val="Koptekst"/>
    </w:pPr>
    <w:r>
      <w:rPr>
        <w:noProof/>
        <w:lang w:eastAsia="nl-BE"/>
      </w:rPr>
      <w:drawing>
        <wp:inline distT="0" distB="0" distL="0" distR="0" wp14:anchorId="07905E7F" wp14:editId="4885DA0B">
          <wp:extent cx="853200" cy="810000"/>
          <wp:effectExtent l="0" t="0" r="4445" b="9525"/>
          <wp:docPr id="16" name="Afbeelding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brassade_logo_nota_verslag_rgb300_klein_de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200" cy="81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11DD"/>
    <w:multiLevelType w:val="multilevel"/>
    <w:tmpl w:val="189437D8"/>
    <w:numStyleLink w:val="AMBRASSADETABELTITEL"/>
  </w:abstractNum>
  <w:abstractNum w:abstractNumId="1" w15:restartNumberingAfterBreak="0">
    <w:nsid w:val="04BE25FF"/>
    <w:multiLevelType w:val="multilevel"/>
    <w:tmpl w:val="D8967FE0"/>
    <w:numStyleLink w:val="AMBRASSADEKOPNUM"/>
  </w:abstractNum>
  <w:abstractNum w:abstractNumId="2" w15:restartNumberingAfterBreak="0">
    <w:nsid w:val="0C111365"/>
    <w:multiLevelType w:val="multilevel"/>
    <w:tmpl w:val="189437D8"/>
    <w:styleLink w:val="AMBRASSADETABELTITEL"/>
    <w:lvl w:ilvl="0">
      <w:start w:val="1"/>
      <w:numFmt w:val="bullet"/>
      <w:pStyle w:val="tabeltitel"/>
      <w:lvlText w:val=""/>
      <w:lvlJc w:val="left"/>
      <w:pPr>
        <w:ind w:left="227" w:hanging="227"/>
      </w:pPr>
      <w:rPr>
        <w:rFonts w:ascii="Wingdings 3" w:hAnsi="Wingdings 3" w:hint="default"/>
        <w:color w:val="auto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C8D28E7"/>
    <w:multiLevelType w:val="multilevel"/>
    <w:tmpl w:val="932C76EC"/>
    <w:styleLink w:val="AMBRASSADENUM"/>
    <w:lvl w:ilvl="0">
      <w:start w:val="1"/>
      <w:numFmt w:val="decimal"/>
      <w:pStyle w:val="lijstnummer1"/>
      <w:lvlText w:val="%1"/>
      <w:lvlJc w:val="left"/>
      <w:pPr>
        <w:tabs>
          <w:tab w:val="num" w:pos="255"/>
        </w:tabs>
        <w:ind w:left="255" w:hanging="255"/>
      </w:pPr>
      <w:rPr>
        <w:rFonts w:ascii="Trebuchet MS" w:hAnsi="Trebuchet MS" w:hint="default"/>
        <w:b/>
        <w:i w:val="0"/>
        <w:sz w:val="15"/>
      </w:rPr>
    </w:lvl>
    <w:lvl w:ilvl="1">
      <w:start w:val="1"/>
      <w:numFmt w:val="bullet"/>
      <w:pStyle w:val="lijstnummer2"/>
      <w:lvlText w:val="-"/>
      <w:lvlJc w:val="left"/>
      <w:pPr>
        <w:tabs>
          <w:tab w:val="num" w:pos="454"/>
        </w:tabs>
        <w:ind w:left="624" w:hanging="170"/>
      </w:pPr>
      <w:rPr>
        <w:rFonts w:ascii="Trebuchet MS" w:hAnsi="Trebuchet MS" w:hint="default"/>
        <w:b/>
        <w:i w:val="0"/>
        <w:color w:val="auto"/>
      </w:rPr>
    </w:lvl>
    <w:lvl w:ilvl="2">
      <w:start w:val="1"/>
      <w:numFmt w:val="bullet"/>
      <w:pStyle w:val="lijstnummer3"/>
      <w:lvlText w:val="−"/>
      <w:lvlJc w:val="left"/>
      <w:pPr>
        <w:tabs>
          <w:tab w:val="num" w:pos="822"/>
        </w:tabs>
        <w:ind w:left="1021" w:hanging="199"/>
      </w:pPr>
      <w:rPr>
        <w:rFonts w:ascii="Trebuchet MS" w:hAnsi="Trebuchet MS" w:hint="default"/>
        <w:b w:val="0"/>
        <w:i w:val="0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E9F2302"/>
    <w:multiLevelType w:val="multilevel"/>
    <w:tmpl w:val="464655FE"/>
    <w:numStyleLink w:val="AMBRASSADEKADERNUM"/>
  </w:abstractNum>
  <w:abstractNum w:abstractNumId="5" w15:restartNumberingAfterBreak="0">
    <w:nsid w:val="13FC5AE9"/>
    <w:multiLevelType w:val="multilevel"/>
    <w:tmpl w:val="E7CE8288"/>
    <w:numStyleLink w:val="AMBRASSADETABELBULLET"/>
  </w:abstractNum>
  <w:abstractNum w:abstractNumId="6" w15:restartNumberingAfterBreak="0">
    <w:nsid w:val="15E9329A"/>
    <w:multiLevelType w:val="multilevel"/>
    <w:tmpl w:val="6B2868CA"/>
    <w:styleLink w:val="AMBRASSADEKADERBULLET"/>
    <w:lvl w:ilvl="0">
      <w:start w:val="1"/>
      <w:numFmt w:val="bullet"/>
      <w:pStyle w:val="kaderlijstopsomming"/>
      <w:lvlText w:val="•"/>
      <w:lvlJc w:val="left"/>
      <w:pPr>
        <w:ind w:left="533" w:hanging="255"/>
      </w:pPr>
      <w:rPr>
        <w:rFonts w:ascii="Trebuchet MS" w:hAnsi="Trebuchet MS" w:hint="default"/>
        <w:color w:val="auto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81470F1"/>
    <w:multiLevelType w:val="hybridMultilevel"/>
    <w:tmpl w:val="E32A5DAE"/>
    <w:lvl w:ilvl="0" w:tplc="0AF813AA">
      <w:start w:val="6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0273B"/>
    <w:multiLevelType w:val="multilevel"/>
    <w:tmpl w:val="E7CE8288"/>
    <w:styleLink w:val="AMBRASSADETABELBULLET"/>
    <w:lvl w:ilvl="0">
      <w:start w:val="1"/>
      <w:numFmt w:val="bullet"/>
      <w:pStyle w:val="tabellijstopsomming1"/>
      <w:lvlText w:val="•"/>
      <w:lvlJc w:val="left"/>
      <w:pPr>
        <w:ind w:left="255" w:hanging="255"/>
      </w:pPr>
      <w:rPr>
        <w:rFonts w:ascii="Trebuchet MS" w:hAnsi="Trebuchet MS" w:hint="default"/>
        <w:color w:val="auto"/>
      </w:rPr>
    </w:lvl>
    <w:lvl w:ilvl="1">
      <w:start w:val="1"/>
      <w:numFmt w:val="bullet"/>
      <w:pStyle w:val="tabellijstopsomming2"/>
      <w:lvlText w:val="-"/>
      <w:lvlJc w:val="left"/>
      <w:pPr>
        <w:ind w:left="425" w:hanging="170"/>
      </w:pPr>
      <w:rPr>
        <w:rFonts w:ascii="Trebuchet MS" w:hAnsi="Trebuchet MS" w:hint="default"/>
        <w:b/>
        <w:i w:val="0"/>
        <w:color w:val="auto"/>
      </w:rPr>
    </w:lvl>
    <w:lvl w:ilvl="2">
      <w:start w:val="1"/>
      <w:numFmt w:val="bullet"/>
      <w:pStyle w:val="tabellijstopsomming3"/>
      <w:lvlText w:val="−"/>
      <w:lvlJc w:val="left"/>
      <w:pPr>
        <w:ind w:left="624" w:hanging="199"/>
      </w:pPr>
      <w:rPr>
        <w:rFonts w:ascii="Trebuchet MS" w:hAnsi="Trebuchet MS" w:hint="default"/>
        <w:b w:val="0"/>
        <w:i w:val="0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E7932A2"/>
    <w:multiLevelType w:val="hybridMultilevel"/>
    <w:tmpl w:val="60ACFE4A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37305E"/>
    <w:multiLevelType w:val="multilevel"/>
    <w:tmpl w:val="D8967FE0"/>
    <w:numStyleLink w:val="AMBRASSADEKOPNUM"/>
  </w:abstractNum>
  <w:abstractNum w:abstractNumId="11" w15:restartNumberingAfterBreak="0">
    <w:nsid w:val="243A0077"/>
    <w:multiLevelType w:val="multilevel"/>
    <w:tmpl w:val="D8967FE0"/>
    <w:styleLink w:val="AMBRASSADEKOPNUM"/>
    <w:lvl w:ilvl="0">
      <w:start w:val="1"/>
      <w:numFmt w:val="decimal"/>
      <w:pStyle w:val="Kop1"/>
      <w:lvlText w:val="%1"/>
      <w:lvlJc w:val="left"/>
      <w:pPr>
        <w:ind w:left="369" w:hanging="369"/>
      </w:pPr>
      <w:rPr>
        <w:rFonts w:hint="default"/>
        <w:sz w:val="24"/>
      </w:rPr>
    </w:lvl>
    <w:lvl w:ilvl="1">
      <w:start w:val="1"/>
      <w:numFmt w:val="decimal"/>
      <w:pStyle w:val="Kop2"/>
      <w:lvlText w:val="%1.%2"/>
      <w:lvlJc w:val="left"/>
      <w:pPr>
        <w:ind w:left="510" w:hanging="510"/>
      </w:pPr>
      <w:rPr>
        <w:rFonts w:hint="default"/>
        <w:sz w:val="20"/>
      </w:rPr>
    </w:lvl>
    <w:lvl w:ilvl="2">
      <w:start w:val="1"/>
      <w:numFmt w:val="decimal"/>
      <w:pStyle w:val="Kop3"/>
      <w:lvlText w:val="%1.%2.%3"/>
      <w:lvlJc w:val="left"/>
      <w:pPr>
        <w:ind w:left="680" w:hanging="680"/>
      </w:pPr>
      <w:rPr>
        <w:rFonts w:hint="default"/>
        <w:sz w:val="18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4E76E7F"/>
    <w:multiLevelType w:val="multilevel"/>
    <w:tmpl w:val="464655FE"/>
    <w:styleLink w:val="AMBRASSADEKADERNUM"/>
    <w:lvl w:ilvl="0">
      <w:start w:val="1"/>
      <w:numFmt w:val="decimal"/>
      <w:pStyle w:val="kaderlijstnummer"/>
      <w:lvlText w:val="%1"/>
      <w:lvlJc w:val="left"/>
      <w:pPr>
        <w:ind w:left="533" w:hanging="255"/>
      </w:pPr>
      <w:rPr>
        <w:rFonts w:ascii="Trebuchet MS" w:hAnsi="Trebuchet MS" w:hint="default"/>
        <w:b/>
        <w:i w:val="0"/>
        <w:sz w:val="15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4F50A7D"/>
    <w:multiLevelType w:val="hybridMultilevel"/>
    <w:tmpl w:val="BBDA2E32"/>
    <w:lvl w:ilvl="0" w:tplc="A91E501C">
      <w:start w:val="6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  <w:b w:val="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11174B"/>
    <w:multiLevelType w:val="multilevel"/>
    <w:tmpl w:val="BC72EF9A"/>
    <w:styleLink w:val="AMBRASSADEBULLET"/>
    <w:lvl w:ilvl="0">
      <w:start w:val="1"/>
      <w:numFmt w:val="bullet"/>
      <w:pStyle w:val="lijstopsomming1"/>
      <w:lvlText w:val="•"/>
      <w:lvlJc w:val="left"/>
      <w:pPr>
        <w:tabs>
          <w:tab w:val="num" w:pos="255"/>
        </w:tabs>
        <w:ind w:left="255" w:hanging="255"/>
      </w:pPr>
      <w:rPr>
        <w:rFonts w:ascii="Trebuchet MS" w:hAnsi="Trebuchet MS" w:hint="default"/>
        <w:color w:val="auto"/>
      </w:rPr>
    </w:lvl>
    <w:lvl w:ilvl="1">
      <w:start w:val="1"/>
      <w:numFmt w:val="bullet"/>
      <w:pStyle w:val="lijstopsomming2"/>
      <w:lvlText w:val="-"/>
      <w:lvlJc w:val="left"/>
      <w:pPr>
        <w:ind w:left="624" w:hanging="170"/>
      </w:pPr>
      <w:rPr>
        <w:rFonts w:ascii="Trebuchet MS" w:hAnsi="Trebuchet MS" w:hint="default"/>
        <w:b/>
        <w:i w:val="0"/>
        <w:color w:val="auto"/>
      </w:rPr>
    </w:lvl>
    <w:lvl w:ilvl="2">
      <w:start w:val="1"/>
      <w:numFmt w:val="bullet"/>
      <w:pStyle w:val="lijstopsomming3"/>
      <w:lvlText w:val="−"/>
      <w:lvlJc w:val="left"/>
      <w:pPr>
        <w:ind w:left="1021" w:hanging="199"/>
      </w:pPr>
      <w:rPr>
        <w:rFonts w:ascii="Trebuchet MS" w:hAnsi="Trebuchet MS" w:hint="default"/>
        <w:b w:val="0"/>
        <w:i w:val="0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73232D9"/>
    <w:multiLevelType w:val="multilevel"/>
    <w:tmpl w:val="6B2868CA"/>
    <w:numStyleLink w:val="AMBRASSADEKADERBULLET"/>
  </w:abstractNum>
  <w:abstractNum w:abstractNumId="16" w15:restartNumberingAfterBreak="0">
    <w:nsid w:val="3E0D49AE"/>
    <w:multiLevelType w:val="multilevel"/>
    <w:tmpl w:val="997A7CB4"/>
    <w:styleLink w:val="AMBRASSADETABELNUM"/>
    <w:lvl w:ilvl="0">
      <w:start w:val="1"/>
      <w:numFmt w:val="decimal"/>
      <w:pStyle w:val="tabellijstnummer1"/>
      <w:lvlText w:val="%1"/>
      <w:lvlJc w:val="left"/>
      <w:pPr>
        <w:ind w:left="255" w:hanging="255"/>
      </w:pPr>
      <w:rPr>
        <w:rFonts w:ascii="Trebuchet MS" w:hAnsi="Trebuchet MS" w:hint="default"/>
        <w:b/>
        <w:i w:val="0"/>
        <w:sz w:val="15"/>
      </w:rPr>
    </w:lvl>
    <w:lvl w:ilvl="1">
      <w:start w:val="1"/>
      <w:numFmt w:val="bullet"/>
      <w:pStyle w:val="tabellijstnummer2"/>
      <w:lvlText w:val="-"/>
      <w:lvlJc w:val="left"/>
      <w:pPr>
        <w:ind w:left="425" w:hanging="170"/>
      </w:pPr>
      <w:rPr>
        <w:rFonts w:ascii="Trebuchet MS" w:hAnsi="Trebuchet MS" w:hint="default"/>
        <w:b/>
        <w:i w:val="0"/>
        <w:color w:val="auto"/>
      </w:rPr>
    </w:lvl>
    <w:lvl w:ilvl="2">
      <w:start w:val="1"/>
      <w:numFmt w:val="bullet"/>
      <w:pStyle w:val="tabellijstnummer3"/>
      <w:lvlText w:val="−"/>
      <w:lvlJc w:val="left"/>
      <w:pPr>
        <w:ind w:left="624" w:hanging="199"/>
      </w:pPr>
      <w:rPr>
        <w:rFonts w:ascii="Trebuchet MS" w:hAnsi="Trebuchet MS" w:hint="default"/>
        <w:b w:val="0"/>
        <w:i w:val="0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2501A56"/>
    <w:multiLevelType w:val="multilevel"/>
    <w:tmpl w:val="BC72EF9A"/>
    <w:numStyleLink w:val="AMBRASSADEBULLET"/>
  </w:abstractNum>
  <w:abstractNum w:abstractNumId="18" w15:restartNumberingAfterBreak="0">
    <w:nsid w:val="56C74A4B"/>
    <w:multiLevelType w:val="multilevel"/>
    <w:tmpl w:val="932C76EC"/>
    <w:numStyleLink w:val="AMBRASSADENUM"/>
  </w:abstractNum>
  <w:abstractNum w:abstractNumId="19" w15:restartNumberingAfterBreak="0">
    <w:nsid w:val="5BA93B16"/>
    <w:multiLevelType w:val="multilevel"/>
    <w:tmpl w:val="997A7CB4"/>
    <w:numStyleLink w:val="AMBRASSADETABELNUM"/>
  </w:abstractNum>
  <w:abstractNum w:abstractNumId="20" w15:restartNumberingAfterBreak="0">
    <w:nsid w:val="687C1A30"/>
    <w:multiLevelType w:val="hybridMultilevel"/>
    <w:tmpl w:val="FFB0AD56"/>
    <w:lvl w:ilvl="0" w:tplc="277297E0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8B5C01"/>
    <w:multiLevelType w:val="multilevel"/>
    <w:tmpl w:val="D8967FE0"/>
    <w:numStyleLink w:val="AMBRASSADEKOPNUM"/>
  </w:abstractNum>
  <w:abstractNum w:abstractNumId="22" w15:restartNumberingAfterBreak="0">
    <w:nsid w:val="7F454F51"/>
    <w:multiLevelType w:val="hybridMultilevel"/>
    <w:tmpl w:val="E24C253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2"/>
  </w:num>
  <w:num w:numId="4">
    <w:abstractNumId w:val="4"/>
  </w:num>
  <w:num w:numId="5">
    <w:abstractNumId w:val="6"/>
  </w:num>
  <w:num w:numId="6">
    <w:abstractNumId w:val="15"/>
  </w:num>
  <w:num w:numId="7">
    <w:abstractNumId w:val="2"/>
  </w:num>
  <w:num w:numId="8">
    <w:abstractNumId w:val="16"/>
  </w:num>
  <w:num w:numId="9">
    <w:abstractNumId w:val="8"/>
  </w:num>
  <w:num w:numId="10">
    <w:abstractNumId w:val="17"/>
  </w:num>
  <w:num w:numId="11">
    <w:abstractNumId w:val="18"/>
  </w:num>
  <w:num w:numId="12">
    <w:abstractNumId w:val="5"/>
  </w:num>
  <w:num w:numId="13">
    <w:abstractNumId w:val="19"/>
  </w:num>
  <w:num w:numId="14">
    <w:abstractNumId w:val="11"/>
  </w:num>
  <w:num w:numId="15">
    <w:abstractNumId w:val="0"/>
  </w:num>
  <w:num w:numId="16">
    <w:abstractNumId w:val="1"/>
  </w:num>
  <w:num w:numId="17">
    <w:abstractNumId w:val="21"/>
  </w:num>
  <w:num w:numId="18">
    <w:abstractNumId w:val="10"/>
  </w:num>
  <w:num w:numId="19">
    <w:abstractNumId w:val="20"/>
  </w:num>
  <w:num w:numId="20">
    <w:abstractNumId w:val="22"/>
  </w:num>
  <w:num w:numId="21">
    <w:abstractNumId w:val="9"/>
  </w:num>
  <w:num w:numId="22">
    <w:abstractNumId w:val="7"/>
  </w:num>
  <w:num w:numId="23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B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FD0"/>
    <w:rsid w:val="000012F1"/>
    <w:rsid w:val="00002604"/>
    <w:rsid w:val="000055F9"/>
    <w:rsid w:val="00005E4E"/>
    <w:rsid w:val="0001401B"/>
    <w:rsid w:val="0003023E"/>
    <w:rsid w:val="000645F7"/>
    <w:rsid w:val="000A0BB0"/>
    <w:rsid w:val="000A37BD"/>
    <w:rsid w:val="000A487B"/>
    <w:rsid w:val="000F54DC"/>
    <w:rsid w:val="00106D70"/>
    <w:rsid w:val="001125B4"/>
    <w:rsid w:val="00112977"/>
    <w:rsid w:val="001145ED"/>
    <w:rsid w:val="00117326"/>
    <w:rsid w:val="0012547C"/>
    <w:rsid w:val="001262D0"/>
    <w:rsid w:val="00133362"/>
    <w:rsid w:val="00136C05"/>
    <w:rsid w:val="00137BC9"/>
    <w:rsid w:val="00147114"/>
    <w:rsid w:val="0015054C"/>
    <w:rsid w:val="00152E59"/>
    <w:rsid w:val="00162854"/>
    <w:rsid w:val="00162A94"/>
    <w:rsid w:val="00166500"/>
    <w:rsid w:val="0017129D"/>
    <w:rsid w:val="0017587B"/>
    <w:rsid w:val="001A783C"/>
    <w:rsid w:val="001C0DD0"/>
    <w:rsid w:val="001C589D"/>
    <w:rsid w:val="001D64A9"/>
    <w:rsid w:val="001E50FC"/>
    <w:rsid w:val="001F5633"/>
    <w:rsid w:val="00202A2F"/>
    <w:rsid w:val="0022164A"/>
    <w:rsid w:val="00222CB6"/>
    <w:rsid w:val="00247C3D"/>
    <w:rsid w:val="0025032F"/>
    <w:rsid w:val="0026467C"/>
    <w:rsid w:val="0026753B"/>
    <w:rsid w:val="00283EFC"/>
    <w:rsid w:val="0029030D"/>
    <w:rsid w:val="00290E09"/>
    <w:rsid w:val="002D4B0F"/>
    <w:rsid w:val="002F0CE3"/>
    <w:rsid w:val="003016F8"/>
    <w:rsid w:val="003201DE"/>
    <w:rsid w:val="003324FA"/>
    <w:rsid w:val="00336F7E"/>
    <w:rsid w:val="00337A4A"/>
    <w:rsid w:val="00344022"/>
    <w:rsid w:val="003670BA"/>
    <w:rsid w:val="003B2F88"/>
    <w:rsid w:val="003B3E4B"/>
    <w:rsid w:val="003B4E07"/>
    <w:rsid w:val="003C141A"/>
    <w:rsid w:val="003C760D"/>
    <w:rsid w:val="003D0462"/>
    <w:rsid w:val="003F320F"/>
    <w:rsid w:val="003F50B2"/>
    <w:rsid w:val="00412891"/>
    <w:rsid w:val="00435157"/>
    <w:rsid w:val="00483005"/>
    <w:rsid w:val="004909B8"/>
    <w:rsid w:val="00490D22"/>
    <w:rsid w:val="00491B9C"/>
    <w:rsid w:val="004C0751"/>
    <w:rsid w:val="004C3BB0"/>
    <w:rsid w:val="004C4B0E"/>
    <w:rsid w:val="004D30C0"/>
    <w:rsid w:val="004F0C70"/>
    <w:rsid w:val="005062ED"/>
    <w:rsid w:val="005108AD"/>
    <w:rsid w:val="005223B4"/>
    <w:rsid w:val="00525D06"/>
    <w:rsid w:val="00531536"/>
    <w:rsid w:val="00537CFC"/>
    <w:rsid w:val="005417BA"/>
    <w:rsid w:val="0054649E"/>
    <w:rsid w:val="00560BD6"/>
    <w:rsid w:val="00560FA6"/>
    <w:rsid w:val="00572FAB"/>
    <w:rsid w:val="00576287"/>
    <w:rsid w:val="00594DFD"/>
    <w:rsid w:val="00595F8A"/>
    <w:rsid w:val="005976B9"/>
    <w:rsid w:val="005A48EA"/>
    <w:rsid w:val="005D2712"/>
    <w:rsid w:val="005D7667"/>
    <w:rsid w:val="005E75B7"/>
    <w:rsid w:val="0061004D"/>
    <w:rsid w:val="006157DE"/>
    <w:rsid w:val="00623FFD"/>
    <w:rsid w:val="006243A9"/>
    <w:rsid w:val="00634162"/>
    <w:rsid w:val="00641D9F"/>
    <w:rsid w:val="00645E05"/>
    <w:rsid w:val="0066710A"/>
    <w:rsid w:val="00685172"/>
    <w:rsid w:val="006B3E8A"/>
    <w:rsid w:val="006B5956"/>
    <w:rsid w:val="006C231D"/>
    <w:rsid w:val="006C6A06"/>
    <w:rsid w:val="006D60CF"/>
    <w:rsid w:val="006E731A"/>
    <w:rsid w:val="006F1EAB"/>
    <w:rsid w:val="007038D0"/>
    <w:rsid w:val="007052CA"/>
    <w:rsid w:val="0070557C"/>
    <w:rsid w:val="00705C7D"/>
    <w:rsid w:val="00715334"/>
    <w:rsid w:val="00736435"/>
    <w:rsid w:val="00742E96"/>
    <w:rsid w:val="007474D4"/>
    <w:rsid w:val="0075483C"/>
    <w:rsid w:val="00764715"/>
    <w:rsid w:val="00773771"/>
    <w:rsid w:val="007B01BB"/>
    <w:rsid w:val="007B2DE2"/>
    <w:rsid w:val="007C63FC"/>
    <w:rsid w:val="007D0152"/>
    <w:rsid w:val="007D7EED"/>
    <w:rsid w:val="007E2452"/>
    <w:rsid w:val="007F25CA"/>
    <w:rsid w:val="007F44E2"/>
    <w:rsid w:val="008275DA"/>
    <w:rsid w:val="00830AAD"/>
    <w:rsid w:val="00871935"/>
    <w:rsid w:val="0088714A"/>
    <w:rsid w:val="0089703C"/>
    <w:rsid w:val="008B08AF"/>
    <w:rsid w:val="008B209C"/>
    <w:rsid w:val="008E013C"/>
    <w:rsid w:val="008E7A79"/>
    <w:rsid w:val="008F0715"/>
    <w:rsid w:val="008F1F13"/>
    <w:rsid w:val="008F3994"/>
    <w:rsid w:val="00901EE1"/>
    <w:rsid w:val="0090799E"/>
    <w:rsid w:val="0091323F"/>
    <w:rsid w:val="00920464"/>
    <w:rsid w:val="00927C2E"/>
    <w:rsid w:val="009671BF"/>
    <w:rsid w:val="00981836"/>
    <w:rsid w:val="00983444"/>
    <w:rsid w:val="009976E9"/>
    <w:rsid w:val="009B0A91"/>
    <w:rsid w:val="009D6BEC"/>
    <w:rsid w:val="009D7C25"/>
    <w:rsid w:val="00A06092"/>
    <w:rsid w:val="00A20BDB"/>
    <w:rsid w:val="00A2690F"/>
    <w:rsid w:val="00A357DC"/>
    <w:rsid w:val="00A45314"/>
    <w:rsid w:val="00A52A40"/>
    <w:rsid w:val="00A657C7"/>
    <w:rsid w:val="00A706A7"/>
    <w:rsid w:val="00A77EC2"/>
    <w:rsid w:val="00A87FD0"/>
    <w:rsid w:val="00AA0AB7"/>
    <w:rsid w:val="00AB37BF"/>
    <w:rsid w:val="00AC3B37"/>
    <w:rsid w:val="00AC4941"/>
    <w:rsid w:val="00AC7103"/>
    <w:rsid w:val="00AD4C26"/>
    <w:rsid w:val="00AD68DA"/>
    <w:rsid w:val="00B04707"/>
    <w:rsid w:val="00B07F80"/>
    <w:rsid w:val="00B25F02"/>
    <w:rsid w:val="00B30784"/>
    <w:rsid w:val="00B30E49"/>
    <w:rsid w:val="00B440C5"/>
    <w:rsid w:val="00B47CBA"/>
    <w:rsid w:val="00B57F01"/>
    <w:rsid w:val="00B60A2C"/>
    <w:rsid w:val="00B70513"/>
    <w:rsid w:val="00B905BF"/>
    <w:rsid w:val="00B91F10"/>
    <w:rsid w:val="00BC755C"/>
    <w:rsid w:val="00BD4B91"/>
    <w:rsid w:val="00BD6E5F"/>
    <w:rsid w:val="00C06FB5"/>
    <w:rsid w:val="00C13769"/>
    <w:rsid w:val="00C266F0"/>
    <w:rsid w:val="00C40E8F"/>
    <w:rsid w:val="00C423D7"/>
    <w:rsid w:val="00C507C7"/>
    <w:rsid w:val="00C744C5"/>
    <w:rsid w:val="00C81C32"/>
    <w:rsid w:val="00CB4ACB"/>
    <w:rsid w:val="00CC3EF5"/>
    <w:rsid w:val="00CF5E25"/>
    <w:rsid w:val="00D03305"/>
    <w:rsid w:val="00D11D7C"/>
    <w:rsid w:val="00D27D5A"/>
    <w:rsid w:val="00D30659"/>
    <w:rsid w:val="00D34D2C"/>
    <w:rsid w:val="00D44E65"/>
    <w:rsid w:val="00D60AF7"/>
    <w:rsid w:val="00D9486F"/>
    <w:rsid w:val="00D94CF5"/>
    <w:rsid w:val="00DB02E9"/>
    <w:rsid w:val="00DB2548"/>
    <w:rsid w:val="00DB583D"/>
    <w:rsid w:val="00DB7ECC"/>
    <w:rsid w:val="00DC131D"/>
    <w:rsid w:val="00DD0CE4"/>
    <w:rsid w:val="00DE4585"/>
    <w:rsid w:val="00DF62FC"/>
    <w:rsid w:val="00DF7619"/>
    <w:rsid w:val="00E10395"/>
    <w:rsid w:val="00E12926"/>
    <w:rsid w:val="00E55900"/>
    <w:rsid w:val="00E56808"/>
    <w:rsid w:val="00E56812"/>
    <w:rsid w:val="00E62C5F"/>
    <w:rsid w:val="00E94BDF"/>
    <w:rsid w:val="00E9523C"/>
    <w:rsid w:val="00E95A33"/>
    <w:rsid w:val="00E97580"/>
    <w:rsid w:val="00EA5EAE"/>
    <w:rsid w:val="00EA7E39"/>
    <w:rsid w:val="00EC01AB"/>
    <w:rsid w:val="00ED132E"/>
    <w:rsid w:val="00EE0C4C"/>
    <w:rsid w:val="00EE46C8"/>
    <w:rsid w:val="00EF5259"/>
    <w:rsid w:val="00F01649"/>
    <w:rsid w:val="00F23121"/>
    <w:rsid w:val="00F60B28"/>
    <w:rsid w:val="00F73103"/>
    <w:rsid w:val="00F91593"/>
    <w:rsid w:val="00FA22D2"/>
    <w:rsid w:val="00FA60B7"/>
    <w:rsid w:val="00FA64C9"/>
    <w:rsid w:val="00FB15A8"/>
    <w:rsid w:val="00FD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DED331"/>
  <w15:docId w15:val="{2E384C71-A2EB-436C-9D46-05D105ED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7" w:unhideWhenUsed="1" w:qFormat="1"/>
    <w:lsdException w:name="heading 5" w:semiHidden="1" w:uiPriority="17" w:unhideWhenUsed="1" w:qFormat="1"/>
    <w:lsdException w:name="heading 6" w:semiHidden="1" w:uiPriority="17" w:unhideWhenUsed="1" w:qFormat="1"/>
    <w:lsdException w:name="heading 7" w:semiHidden="1" w:uiPriority="17" w:unhideWhenUsed="1" w:qFormat="1"/>
    <w:lsdException w:name="heading 8" w:semiHidden="1" w:uiPriority="17" w:unhideWhenUsed="1" w:qFormat="1"/>
    <w:lsdException w:name="heading 9" w:semiHidden="1" w:uiPriority="1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4" w:unhideWhenUsed="1"/>
    <w:lsdException w:name="FollowedHyperlink" w:uiPriority="14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_standaard"/>
    <w:qFormat/>
    <w:rsid w:val="00DD0CE4"/>
    <w:pPr>
      <w:spacing w:before="170" w:line="278" w:lineRule="auto"/>
    </w:pPr>
    <w:rPr>
      <w:rFonts w:ascii="Trebuchet MS" w:hAnsi="Trebuchet MS"/>
      <w:sz w:val="18"/>
      <w:szCs w:val="18"/>
    </w:rPr>
  </w:style>
  <w:style w:type="paragraph" w:styleId="Kop1">
    <w:name w:val="heading 1"/>
    <w:aliases w:val="_Kop 1"/>
    <w:basedOn w:val="Standaard"/>
    <w:next w:val="Standaard"/>
    <w:link w:val="Kop1Char"/>
    <w:uiPriority w:val="2"/>
    <w:qFormat/>
    <w:rsid w:val="00C423D7"/>
    <w:pPr>
      <w:keepNext/>
      <w:keepLines/>
      <w:numPr>
        <w:numId w:val="18"/>
      </w:numPr>
      <w:spacing w:before="454" w:after="113"/>
      <w:outlineLvl w:val="0"/>
    </w:pPr>
    <w:rPr>
      <w:rFonts w:eastAsiaTheme="majorEastAsia" w:cstheme="majorBidi"/>
      <w:b/>
      <w:bCs/>
      <w:color w:val="000000" w:themeColor="text1"/>
      <w:sz w:val="26"/>
      <w:szCs w:val="20"/>
    </w:rPr>
  </w:style>
  <w:style w:type="paragraph" w:styleId="Kop2">
    <w:name w:val="heading 2"/>
    <w:aliases w:val="_Kop 2"/>
    <w:basedOn w:val="Kop1"/>
    <w:next w:val="Standaard"/>
    <w:link w:val="Kop2Char"/>
    <w:uiPriority w:val="2"/>
    <w:qFormat/>
    <w:rsid w:val="00A357DC"/>
    <w:pPr>
      <w:numPr>
        <w:ilvl w:val="1"/>
      </w:numPr>
      <w:spacing w:before="230"/>
      <w:outlineLvl w:val="1"/>
    </w:pPr>
    <w:rPr>
      <w:sz w:val="22"/>
    </w:rPr>
  </w:style>
  <w:style w:type="paragraph" w:styleId="Kop3">
    <w:name w:val="heading 3"/>
    <w:aliases w:val="_Kop 3"/>
    <w:basedOn w:val="Kop1"/>
    <w:next w:val="Standaard"/>
    <w:link w:val="Kop3Char"/>
    <w:uiPriority w:val="2"/>
    <w:qFormat/>
    <w:rsid w:val="00A357DC"/>
    <w:pPr>
      <w:numPr>
        <w:ilvl w:val="2"/>
      </w:numPr>
      <w:spacing w:before="170" w:after="57"/>
      <w:outlineLvl w:val="2"/>
    </w:pPr>
    <w:rPr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D4C2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D4C26"/>
    <w:rPr>
      <w:rFonts w:ascii="Tahoma" w:hAnsi="Tahoma" w:cs="Tahoma"/>
      <w:sz w:val="16"/>
      <w:szCs w:val="16"/>
    </w:rPr>
  </w:style>
  <w:style w:type="paragraph" w:customStyle="1" w:styleId="lijstopsomming1">
    <w:name w:val="_lijst opsomming 1"/>
    <w:basedOn w:val="Standaard"/>
    <w:uiPriority w:val="1"/>
    <w:qFormat/>
    <w:rsid w:val="00764715"/>
    <w:pPr>
      <w:numPr>
        <w:numId w:val="10"/>
      </w:numPr>
      <w:spacing w:before="57"/>
    </w:pPr>
  </w:style>
  <w:style w:type="paragraph" w:customStyle="1" w:styleId="lijstopsomming2">
    <w:name w:val="_lijst opsomming 2"/>
    <w:basedOn w:val="lijstopsomming1"/>
    <w:uiPriority w:val="1"/>
    <w:qFormat/>
    <w:rsid w:val="00764715"/>
    <w:pPr>
      <w:numPr>
        <w:ilvl w:val="1"/>
      </w:numPr>
    </w:pPr>
  </w:style>
  <w:style w:type="paragraph" w:customStyle="1" w:styleId="lijstopsomming3">
    <w:name w:val="_lijst opsomming 3"/>
    <w:basedOn w:val="lijstopsomming1"/>
    <w:uiPriority w:val="1"/>
    <w:qFormat/>
    <w:rsid w:val="00764715"/>
    <w:pPr>
      <w:numPr>
        <w:ilvl w:val="2"/>
      </w:numPr>
    </w:pPr>
  </w:style>
  <w:style w:type="paragraph" w:customStyle="1" w:styleId="lijstnummer1">
    <w:name w:val="_lijst nummer 1"/>
    <w:basedOn w:val="Standaard"/>
    <w:uiPriority w:val="1"/>
    <w:qFormat/>
    <w:rsid w:val="00764715"/>
    <w:pPr>
      <w:numPr>
        <w:numId w:val="11"/>
      </w:numPr>
      <w:spacing w:before="57"/>
    </w:pPr>
  </w:style>
  <w:style w:type="paragraph" w:customStyle="1" w:styleId="lijstnummer2">
    <w:name w:val="_lijst nummer 2"/>
    <w:basedOn w:val="lijstnummer1"/>
    <w:uiPriority w:val="1"/>
    <w:qFormat/>
    <w:rsid w:val="00764715"/>
    <w:pPr>
      <w:numPr>
        <w:ilvl w:val="1"/>
      </w:numPr>
    </w:pPr>
  </w:style>
  <w:style w:type="paragraph" w:customStyle="1" w:styleId="lijstnummer3">
    <w:name w:val="_lijst nummer 3"/>
    <w:basedOn w:val="lijstnummer1"/>
    <w:uiPriority w:val="1"/>
    <w:qFormat/>
    <w:rsid w:val="00764715"/>
    <w:pPr>
      <w:numPr>
        <w:ilvl w:val="2"/>
      </w:numPr>
    </w:pPr>
  </w:style>
  <w:style w:type="numbering" w:customStyle="1" w:styleId="AMBRASSADENUM">
    <w:name w:val="_AMBRASSADE_NUM"/>
    <w:uiPriority w:val="99"/>
    <w:rsid w:val="00F73103"/>
    <w:pPr>
      <w:numPr>
        <w:numId w:val="1"/>
      </w:numPr>
    </w:pPr>
  </w:style>
  <w:style w:type="numbering" w:customStyle="1" w:styleId="AMBRASSADEBULLET">
    <w:name w:val="_AMBRASSADE_BULLET"/>
    <w:uiPriority w:val="99"/>
    <w:rsid w:val="008E7A79"/>
    <w:pPr>
      <w:numPr>
        <w:numId w:val="2"/>
      </w:numPr>
    </w:pPr>
  </w:style>
  <w:style w:type="character" w:customStyle="1" w:styleId="Kop1Char">
    <w:name w:val="Kop 1 Char"/>
    <w:aliases w:val="_Kop 1 Char"/>
    <w:basedOn w:val="Standaardalinea-lettertype"/>
    <w:link w:val="Kop1"/>
    <w:uiPriority w:val="2"/>
    <w:rsid w:val="00C423D7"/>
    <w:rPr>
      <w:rFonts w:ascii="Trebuchet MS" w:eastAsiaTheme="majorEastAsia" w:hAnsi="Trebuchet MS" w:cstheme="majorBidi"/>
      <w:b/>
      <w:bCs/>
      <w:color w:val="000000" w:themeColor="text1"/>
      <w:sz w:val="26"/>
    </w:rPr>
  </w:style>
  <w:style w:type="character" w:customStyle="1" w:styleId="Kop3Char">
    <w:name w:val="Kop 3 Char"/>
    <w:aliases w:val="_Kop 3 Char"/>
    <w:basedOn w:val="Standaardalinea-lettertype"/>
    <w:link w:val="Kop3"/>
    <w:uiPriority w:val="2"/>
    <w:rsid w:val="00A357DC"/>
    <w:rPr>
      <w:rFonts w:ascii="Trebuchet MS" w:eastAsiaTheme="majorEastAsia" w:hAnsi="Trebuchet MS" w:cstheme="majorBidi"/>
      <w:b/>
      <w:bCs/>
      <w:color w:val="000000" w:themeColor="text1"/>
    </w:rPr>
  </w:style>
  <w:style w:type="character" w:customStyle="1" w:styleId="Kop2Char">
    <w:name w:val="Kop 2 Char"/>
    <w:aliases w:val="_Kop 2 Char"/>
    <w:basedOn w:val="Standaardalinea-lettertype"/>
    <w:link w:val="Kop2"/>
    <w:uiPriority w:val="2"/>
    <w:rsid w:val="00A357DC"/>
    <w:rPr>
      <w:rFonts w:ascii="Trebuchet MS" w:eastAsiaTheme="majorEastAsia" w:hAnsi="Trebuchet MS" w:cstheme="majorBidi"/>
      <w:b/>
      <w:bCs/>
      <w:color w:val="000000" w:themeColor="text1"/>
      <w:sz w:val="22"/>
    </w:rPr>
  </w:style>
  <w:style w:type="paragraph" w:customStyle="1" w:styleId="kadertekst">
    <w:name w:val="_kader_tekst"/>
    <w:basedOn w:val="Standaard"/>
    <w:uiPriority w:val="4"/>
    <w:qFormat/>
    <w:rsid w:val="00A45314"/>
    <w:pPr>
      <w:pBdr>
        <w:top w:val="dotted" w:sz="6" w:space="14" w:color="auto"/>
        <w:left w:val="dotted" w:sz="6" w:space="14" w:color="auto"/>
        <w:bottom w:val="dotted" w:sz="6" w:space="14" w:color="auto"/>
        <w:right w:val="dotted" w:sz="6" w:space="14" w:color="auto"/>
      </w:pBdr>
      <w:spacing w:after="60"/>
      <w:ind w:left="318" w:right="318"/>
    </w:pPr>
  </w:style>
  <w:style w:type="paragraph" w:customStyle="1" w:styleId="standaardzonderwit">
    <w:name w:val="_standaard zonder wit"/>
    <w:basedOn w:val="Standaard"/>
    <w:qFormat/>
    <w:rsid w:val="00764715"/>
    <w:pPr>
      <w:spacing w:before="0"/>
    </w:pPr>
  </w:style>
  <w:style w:type="paragraph" w:customStyle="1" w:styleId="kadertitel">
    <w:name w:val="_kader_titel"/>
    <w:basedOn w:val="Standaard"/>
    <w:uiPriority w:val="3"/>
    <w:qFormat/>
    <w:rsid w:val="00A45314"/>
    <w:pPr>
      <w:pBdr>
        <w:top w:val="dotted" w:sz="6" w:space="14" w:color="auto"/>
        <w:left w:val="dotted" w:sz="6" w:space="14" w:color="auto"/>
        <w:bottom w:val="dotted" w:sz="6" w:space="14" w:color="auto"/>
        <w:right w:val="dotted" w:sz="6" w:space="14" w:color="auto"/>
      </w:pBdr>
      <w:spacing w:after="60"/>
      <w:ind w:left="318" w:right="318"/>
    </w:pPr>
    <w:rPr>
      <w:b/>
      <w:sz w:val="22"/>
      <w:szCs w:val="22"/>
    </w:rPr>
  </w:style>
  <w:style w:type="paragraph" w:customStyle="1" w:styleId="kaderlijstnummer">
    <w:name w:val="_kader_lijst nummer"/>
    <w:basedOn w:val="Standaard"/>
    <w:uiPriority w:val="5"/>
    <w:qFormat/>
    <w:rsid w:val="00A45314"/>
    <w:pPr>
      <w:numPr>
        <w:numId w:val="4"/>
      </w:numPr>
      <w:pBdr>
        <w:top w:val="dotted" w:sz="6" w:space="14" w:color="auto"/>
        <w:left w:val="dotted" w:sz="6" w:space="14" w:color="auto"/>
        <w:bottom w:val="dotted" w:sz="6" w:space="14" w:color="auto"/>
        <w:right w:val="dotted" w:sz="6" w:space="14" w:color="auto"/>
      </w:pBdr>
      <w:spacing w:after="60"/>
      <w:ind w:left="573" w:right="318"/>
    </w:pPr>
  </w:style>
  <w:style w:type="paragraph" w:customStyle="1" w:styleId="kaderlijstopsomming">
    <w:name w:val="_kader_lijst opsomming"/>
    <w:basedOn w:val="Standaard"/>
    <w:uiPriority w:val="5"/>
    <w:qFormat/>
    <w:rsid w:val="00A45314"/>
    <w:pPr>
      <w:numPr>
        <w:numId w:val="6"/>
      </w:numPr>
      <w:pBdr>
        <w:top w:val="dotted" w:sz="6" w:space="14" w:color="auto"/>
        <w:left w:val="dotted" w:sz="6" w:space="14" w:color="auto"/>
        <w:bottom w:val="dotted" w:sz="6" w:space="14" w:color="auto"/>
        <w:right w:val="dotted" w:sz="6" w:space="14" w:color="auto"/>
      </w:pBdr>
      <w:spacing w:after="60"/>
      <w:ind w:left="573" w:right="318"/>
    </w:pPr>
  </w:style>
  <w:style w:type="numbering" w:customStyle="1" w:styleId="AMBRASSADEKADERNUM">
    <w:name w:val="_AMBRASSADE_KADER_NUM"/>
    <w:uiPriority w:val="99"/>
    <w:rsid w:val="00AA0AB7"/>
    <w:pPr>
      <w:numPr>
        <w:numId w:val="3"/>
      </w:numPr>
    </w:pPr>
  </w:style>
  <w:style w:type="numbering" w:customStyle="1" w:styleId="AMBRASSADEKADERBULLET">
    <w:name w:val="_AMBRASSADE_KADER_BULLET"/>
    <w:uiPriority w:val="99"/>
    <w:rsid w:val="00AA0AB7"/>
    <w:pPr>
      <w:numPr>
        <w:numId w:val="5"/>
      </w:numPr>
    </w:pPr>
  </w:style>
  <w:style w:type="table" w:styleId="Tabelraster">
    <w:name w:val="Table Grid"/>
    <w:basedOn w:val="Standaardtabel"/>
    <w:uiPriority w:val="59"/>
    <w:rsid w:val="00301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brassade">
    <w:name w:val="_Tabel_Ambrassade"/>
    <w:basedOn w:val="Standaardtabel"/>
    <w:uiPriority w:val="99"/>
    <w:rsid w:val="0089703C"/>
    <w:pPr>
      <w:spacing w:before="57" w:line="278" w:lineRule="auto"/>
    </w:pPr>
    <w:rPr>
      <w:rFonts w:ascii="Trebuchet MS" w:hAnsi="Trebuchet MS"/>
      <w:sz w:val="18"/>
    </w:rPr>
    <w:tblPr>
      <w:tblInd w:w="164" w:type="dxa"/>
      <w:tblBorders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  <w:insideH w:val="dotted" w:sz="6" w:space="0" w:color="auto"/>
        <w:insideV w:val="dotted" w:sz="6" w:space="0" w:color="auto"/>
      </w:tblBorders>
      <w:tblCellMar>
        <w:top w:w="62" w:type="dxa"/>
        <w:left w:w="136" w:type="dxa"/>
        <w:bottom w:w="79" w:type="dxa"/>
        <w:right w:w="136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paragraph" w:customStyle="1" w:styleId="tabeltekst">
    <w:name w:val="_tabel_tekst"/>
    <w:basedOn w:val="Standaard"/>
    <w:link w:val="tabeltekstChar"/>
    <w:uiPriority w:val="7"/>
    <w:qFormat/>
    <w:rsid w:val="00764715"/>
    <w:pPr>
      <w:spacing w:before="57"/>
    </w:pPr>
  </w:style>
  <w:style w:type="numbering" w:customStyle="1" w:styleId="AMBRASSADETABELTITEL">
    <w:name w:val="_AMBRASSADE_TABEL_TITEL"/>
    <w:uiPriority w:val="99"/>
    <w:rsid w:val="008F3994"/>
    <w:pPr>
      <w:numPr>
        <w:numId w:val="7"/>
      </w:numPr>
    </w:pPr>
  </w:style>
  <w:style w:type="character" w:customStyle="1" w:styleId="tabeltekstChar">
    <w:name w:val="_tabel_tekst Char"/>
    <w:basedOn w:val="Standaardalinea-lettertype"/>
    <w:link w:val="tabeltekst"/>
    <w:uiPriority w:val="7"/>
    <w:rsid w:val="00594DFD"/>
    <w:rPr>
      <w:rFonts w:ascii="Trebuchet MS" w:hAnsi="Trebuchet MS"/>
      <w:sz w:val="18"/>
      <w:szCs w:val="18"/>
    </w:rPr>
  </w:style>
  <w:style w:type="paragraph" w:customStyle="1" w:styleId="tabeltitel">
    <w:name w:val="_tabel_titel"/>
    <w:basedOn w:val="Standaard"/>
    <w:uiPriority w:val="6"/>
    <w:qFormat/>
    <w:rsid w:val="00764715"/>
    <w:pPr>
      <w:numPr>
        <w:numId w:val="15"/>
      </w:numPr>
      <w:spacing w:after="60"/>
    </w:pPr>
    <w:rPr>
      <w:b/>
    </w:rPr>
  </w:style>
  <w:style w:type="paragraph" w:customStyle="1" w:styleId="tabellijstnummer1">
    <w:name w:val="_tabel_lijst nummer 1"/>
    <w:basedOn w:val="tabeltekst"/>
    <w:uiPriority w:val="8"/>
    <w:qFormat/>
    <w:rsid w:val="00764715"/>
    <w:pPr>
      <w:numPr>
        <w:numId w:val="13"/>
      </w:numPr>
    </w:pPr>
  </w:style>
  <w:style w:type="numbering" w:customStyle="1" w:styleId="AMBRASSADETABELNUM">
    <w:name w:val="_AMBRASSADE_TABEL_NUM"/>
    <w:uiPriority w:val="99"/>
    <w:rsid w:val="00EA5EAE"/>
    <w:pPr>
      <w:numPr>
        <w:numId w:val="8"/>
      </w:numPr>
    </w:pPr>
  </w:style>
  <w:style w:type="paragraph" w:customStyle="1" w:styleId="tabellijstnummer2">
    <w:name w:val="_tabel_lijst nummer 2"/>
    <w:basedOn w:val="tabeltekst"/>
    <w:uiPriority w:val="8"/>
    <w:qFormat/>
    <w:rsid w:val="00764715"/>
    <w:pPr>
      <w:numPr>
        <w:ilvl w:val="1"/>
        <w:numId w:val="13"/>
      </w:numPr>
    </w:pPr>
  </w:style>
  <w:style w:type="paragraph" w:customStyle="1" w:styleId="tabellijstnummer3">
    <w:name w:val="_tabel_lijst nummer 3"/>
    <w:basedOn w:val="tabeltekst"/>
    <w:uiPriority w:val="8"/>
    <w:qFormat/>
    <w:rsid w:val="00EA5EAE"/>
    <w:pPr>
      <w:numPr>
        <w:ilvl w:val="2"/>
        <w:numId w:val="13"/>
      </w:numPr>
    </w:pPr>
  </w:style>
  <w:style w:type="paragraph" w:customStyle="1" w:styleId="tabellijstopsomming1">
    <w:name w:val="_tabel_lijst opsomming 1"/>
    <w:basedOn w:val="tabeltekst"/>
    <w:uiPriority w:val="8"/>
    <w:qFormat/>
    <w:rsid w:val="00764715"/>
    <w:pPr>
      <w:numPr>
        <w:numId w:val="12"/>
      </w:numPr>
    </w:pPr>
  </w:style>
  <w:style w:type="paragraph" w:customStyle="1" w:styleId="tabellijstopsomming2">
    <w:name w:val="_tabel_lijst opsomming 2"/>
    <w:basedOn w:val="tabellijstopsomming1"/>
    <w:uiPriority w:val="8"/>
    <w:qFormat/>
    <w:rsid w:val="00764715"/>
    <w:pPr>
      <w:numPr>
        <w:ilvl w:val="1"/>
      </w:numPr>
    </w:pPr>
  </w:style>
  <w:style w:type="paragraph" w:customStyle="1" w:styleId="tabellijstopsomming3">
    <w:name w:val="_tabel_lijst opsomming 3"/>
    <w:basedOn w:val="tabellijstopsomming2"/>
    <w:uiPriority w:val="8"/>
    <w:qFormat/>
    <w:rsid w:val="00764715"/>
    <w:pPr>
      <w:numPr>
        <w:ilvl w:val="2"/>
      </w:numPr>
    </w:pPr>
  </w:style>
  <w:style w:type="numbering" w:customStyle="1" w:styleId="AMBRASSADETABELBULLET">
    <w:name w:val="_AMBRASSADE_TABEL_BULLET"/>
    <w:uiPriority w:val="99"/>
    <w:rsid w:val="00EA5EAE"/>
    <w:pPr>
      <w:numPr>
        <w:numId w:val="9"/>
      </w:numPr>
    </w:pPr>
  </w:style>
  <w:style w:type="paragraph" w:styleId="Koptekst">
    <w:name w:val="header"/>
    <w:aliases w:val="_koptekst"/>
    <w:basedOn w:val="Voettekst"/>
    <w:link w:val="KoptekstChar"/>
    <w:uiPriority w:val="14"/>
    <w:rsid w:val="0054649E"/>
    <w:pPr>
      <w:tabs>
        <w:tab w:val="clear" w:pos="4536"/>
        <w:tab w:val="clear" w:pos="9072"/>
      </w:tabs>
      <w:jc w:val="center"/>
    </w:pPr>
  </w:style>
  <w:style w:type="character" w:customStyle="1" w:styleId="KoptekstChar">
    <w:name w:val="Koptekst Char"/>
    <w:aliases w:val="_koptekst Char"/>
    <w:basedOn w:val="Standaardalinea-lettertype"/>
    <w:link w:val="Koptekst"/>
    <w:uiPriority w:val="14"/>
    <w:rsid w:val="0054649E"/>
    <w:rPr>
      <w:rFonts w:ascii="Trebuchet MS" w:hAnsi="Trebuchet MS"/>
      <w:i/>
      <w:sz w:val="14"/>
      <w:szCs w:val="18"/>
    </w:rPr>
  </w:style>
  <w:style w:type="paragraph" w:styleId="Voettekst">
    <w:name w:val="footer"/>
    <w:aliases w:val="_voettekst"/>
    <w:basedOn w:val="Standaard"/>
    <w:link w:val="VoettekstChar"/>
    <w:uiPriority w:val="14"/>
    <w:rsid w:val="00764715"/>
    <w:pPr>
      <w:tabs>
        <w:tab w:val="center" w:pos="4536"/>
        <w:tab w:val="right" w:pos="9072"/>
      </w:tabs>
      <w:spacing w:before="0" w:line="240" w:lineRule="auto"/>
    </w:pPr>
    <w:rPr>
      <w:i/>
      <w:sz w:val="14"/>
    </w:rPr>
  </w:style>
  <w:style w:type="character" w:customStyle="1" w:styleId="VoettekstChar">
    <w:name w:val="Voettekst Char"/>
    <w:aliases w:val="_voettekst Char"/>
    <w:basedOn w:val="Standaardalinea-lettertype"/>
    <w:link w:val="Voettekst"/>
    <w:uiPriority w:val="14"/>
    <w:rsid w:val="00594DFD"/>
    <w:rPr>
      <w:rFonts w:ascii="Trebuchet MS" w:hAnsi="Trebuchet MS"/>
      <w:i/>
      <w:sz w:val="14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B04707"/>
    <w:rPr>
      <w:rFonts w:ascii="Trebuchet MS" w:hAnsi="Trebuchet MS"/>
      <w:color w:val="auto"/>
    </w:rPr>
  </w:style>
  <w:style w:type="paragraph" w:customStyle="1" w:styleId="documenttype">
    <w:name w:val="_documenttype"/>
    <w:basedOn w:val="Standaard"/>
    <w:uiPriority w:val="11"/>
    <w:qFormat/>
    <w:rsid w:val="00764715"/>
    <w:pPr>
      <w:spacing w:before="40"/>
    </w:pPr>
    <w:rPr>
      <w:b/>
      <w:caps/>
      <w:sz w:val="26"/>
    </w:rPr>
  </w:style>
  <w:style w:type="paragraph" w:styleId="Titel">
    <w:name w:val="Title"/>
    <w:aliases w:val="_documenttitel"/>
    <w:basedOn w:val="Standaard"/>
    <w:next w:val="Standaard"/>
    <w:link w:val="TitelChar"/>
    <w:uiPriority w:val="12"/>
    <w:qFormat/>
    <w:rsid w:val="005223B4"/>
    <w:pPr>
      <w:spacing w:before="60" w:after="40"/>
    </w:pPr>
    <w:rPr>
      <w:b/>
      <w:sz w:val="36"/>
    </w:rPr>
  </w:style>
  <w:style w:type="character" w:customStyle="1" w:styleId="TitelChar">
    <w:name w:val="Titel Char"/>
    <w:aliases w:val="_documenttitel Char"/>
    <w:basedOn w:val="Standaardalinea-lettertype"/>
    <w:link w:val="Titel"/>
    <w:uiPriority w:val="12"/>
    <w:rsid w:val="005223B4"/>
    <w:rPr>
      <w:rFonts w:ascii="Trebuchet MS" w:hAnsi="Trebuchet MS"/>
      <w:b/>
      <w:sz w:val="36"/>
      <w:szCs w:val="18"/>
    </w:rPr>
  </w:style>
  <w:style w:type="paragraph" w:styleId="Datum">
    <w:name w:val="Date"/>
    <w:aliases w:val="_datum verslag"/>
    <w:basedOn w:val="Standaard"/>
    <w:next w:val="Standaard"/>
    <w:link w:val="DatumChar"/>
    <w:uiPriority w:val="10"/>
    <w:semiHidden/>
    <w:rsid w:val="00764715"/>
    <w:pPr>
      <w:spacing w:before="0" w:after="222"/>
    </w:pPr>
  </w:style>
  <w:style w:type="character" w:customStyle="1" w:styleId="DatumChar">
    <w:name w:val="Datum Char"/>
    <w:aliases w:val="_datum verslag Char"/>
    <w:basedOn w:val="Standaardalinea-lettertype"/>
    <w:link w:val="Datum"/>
    <w:uiPriority w:val="10"/>
    <w:semiHidden/>
    <w:rsid w:val="0075483C"/>
    <w:rPr>
      <w:rFonts w:ascii="Trebuchet MS" w:hAnsi="Trebuchet MS"/>
      <w:sz w:val="18"/>
      <w:szCs w:val="18"/>
    </w:rPr>
  </w:style>
  <w:style w:type="paragraph" w:customStyle="1" w:styleId="aanwezighedenverslag">
    <w:name w:val="_aanwezigheden verslag"/>
    <w:basedOn w:val="Standaard"/>
    <w:uiPriority w:val="13"/>
    <w:semiHidden/>
    <w:qFormat/>
    <w:rsid w:val="00764715"/>
    <w:pPr>
      <w:spacing w:before="222" w:after="222"/>
    </w:pPr>
  </w:style>
  <w:style w:type="paragraph" w:customStyle="1" w:styleId="datumnota">
    <w:name w:val="_datum nota"/>
    <w:basedOn w:val="Datum"/>
    <w:uiPriority w:val="10"/>
    <w:qFormat/>
    <w:rsid w:val="00764715"/>
    <w:pPr>
      <w:spacing w:after="454"/>
    </w:pPr>
  </w:style>
  <w:style w:type="paragraph" w:styleId="Voetnoottekst">
    <w:name w:val="footnote text"/>
    <w:aliases w:val="_voetnoottekst"/>
    <w:basedOn w:val="Standaard"/>
    <w:link w:val="VoetnoottekstChar"/>
    <w:uiPriority w:val="13"/>
    <w:rsid w:val="00764715"/>
    <w:pPr>
      <w:spacing w:before="40"/>
    </w:pPr>
    <w:rPr>
      <w:sz w:val="14"/>
      <w:szCs w:val="20"/>
    </w:rPr>
  </w:style>
  <w:style w:type="character" w:customStyle="1" w:styleId="VoetnoottekstChar">
    <w:name w:val="Voetnoottekst Char"/>
    <w:aliases w:val="_voetnoottekst Char"/>
    <w:basedOn w:val="Standaardalinea-lettertype"/>
    <w:link w:val="Voetnoottekst"/>
    <w:uiPriority w:val="13"/>
    <w:rsid w:val="00594DFD"/>
    <w:rPr>
      <w:rFonts w:ascii="Trebuchet MS" w:hAnsi="Trebuchet MS"/>
      <w:sz w:val="14"/>
    </w:rPr>
  </w:style>
  <w:style w:type="character" w:styleId="Voetnootmarkering">
    <w:name w:val="footnote reference"/>
    <w:aliases w:val="_voetnootmarkering"/>
    <w:basedOn w:val="Standaardalinea-lettertype"/>
    <w:uiPriority w:val="13"/>
    <w:rsid w:val="001125B4"/>
    <w:rPr>
      <w:b/>
      <w:vertAlign w:val="superscript"/>
    </w:rPr>
  </w:style>
  <w:style w:type="paragraph" w:customStyle="1" w:styleId="lijstvervolg1">
    <w:name w:val="_lijst vervolg 1"/>
    <w:basedOn w:val="lijstnummer1"/>
    <w:uiPriority w:val="1"/>
    <w:qFormat/>
    <w:rsid w:val="00764715"/>
    <w:pPr>
      <w:numPr>
        <w:numId w:val="0"/>
      </w:numPr>
      <w:ind w:left="255"/>
    </w:pPr>
  </w:style>
  <w:style w:type="paragraph" w:customStyle="1" w:styleId="lijstvervolg2">
    <w:name w:val="_lijst vervolg 2"/>
    <w:basedOn w:val="lijstnummer2"/>
    <w:uiPriority w:val="1"/>
    <w:qFormat/>
    <w:rsid w:val="00764715"/>
    <w:pPr>
      <w:numPr>
        <w:ilvl w:val="0"/>
        <w:numId w:val="0"/>
      </w:numPr>
      <w:ind w:left="624"/>
    </w:pPr>
  </w:style>
  <w:style w:type="paragraph" w:customStyle="1" w:styleId="lijstvervolg3">
    <w:name w:val="_lijst vervolg 3"/>
    <w:basedOn w:val="lijstnummer3"/>
    <w:uiPriority w:val="1"/>
    <w:qFormat/>
    <w:rsid w:val="00764715"/>
    <w:pPr>
      <w:numPr>
        <w:ilvl w:val="0"/>
        <w:numId w:val="0"/>
      </w:numPr>
      <w:ind w:left="1021"/>
    </w:pPr>
  </w:style>
  <w:style w:type="paragraph" w:customStyle="1" w:styleId="eindestijlenAmbrassade">
    <w:name w:val="===einde stijlen Ambrassade==="/>
    <w:basedOn w:val="Standaard"/>
    <w:uiPriority w:val="15"/>
    <w:qFormat/>
    <w:rsid w:val="00594DFD"/>
  </w:style>
  <w:style w:type="paragraph" w:customStyle="1" w:styleId="secundairestijlen">
    <w:name w:val="===secundaire stijlen==="/>
    <w:basedOn w:val="Standaard"/>
    <w:uiPriority w:val="9"/>
    <w:qFormat/>
    <w:rsid w:val="00594DFD"/>
  </w:style>
  <w:style w:type="paragraph" w:customStyle="1" w:styleId="verslaggever">
    <w:name w:val="_verslaggever"/>
    <w:basedOn w:val="aanwezighedenverslag"/>
    <w:uiPriority w:val="13"/>
    <w:semiHidden/>
    <w:qFormat/>
    <w:rsid w:val="00B04707"/>
    <w:pPr>
      <w:spacing w:after="454"/>
    </w:pPr>
  </w:style>
  <w:style w:type="character" w:styleId="Hyperlink">
    <w:name w:val="Hyperlink"/>
    <w:basedOn w:val="Standaardalinea-lettertype"/>
    <w:uiPriority w:val="14"/>
    <w:rsid w:val="00DD0CE4"/>
    <w:rPr>
      <w:color w:val="066FB6" w:themeColor="accent1"/>
      <w:u w:val="single"/>
    </w:rPr>
  </w:style>
  <w:style w:type="numbering" w:customStyle="1" w:styleId="AMBRASSADEKOPNUM">
    <w:name w:val="_AMBRASSADE_KOP_NUM"/>
    <w:uiPriority w:val="99"/>
    <w:rsid w:val="00C423D7"/>
    <w:pPr>
      <w:numPr>
        <w:numId w:val="14"/>
      </w:numPr>
    </w:pPr>
  </w:style>
  <w:style w:type="character" w:styleId="GevolgdeHyperlink">
    <w:name w:val="FollowedHyperlink"/>
    <w:basedOn w:val="Standaardalinea-lettertype"/>
    <w:uiPriority w:val="14"/>
    <w:rsid w:val="00DD0CE4"/>
    <w:rPr>
      <w:color w:val="066FB6" w:themeColor="accent1"/>
      <w:u w:val="single"/>
    </w:rPr>
  </w:style>
  <w:style w:type="paragraph" w:styleId="Lijstalinea">
    <w:name w:val="List Paragraph"/>
    <w:basedOn w:val="Standaard"/>
    <w:uiPriority w:val="34"/>
    <w:qFormat/>
    <w:rsid w:val="001C0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image" Target="media/image6.jp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9.jpeg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image" Target="media/image5.jpg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4.jpg"/><Relationship Id="rId20" Type="http://schemas.openxmlformats.org/officeDocument/2006/relationships/image" Target="media/image8.jp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3.jpg"/><Relationship Id="rId23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image" Target="media/image7.jp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g"/><Relationship Id="rId22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90D3EA8B80D4DA4BBF5D24386CACC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F1938E-D59D-4930-AB38-86BE0732687B}"/>
      </w:docPartPr>
      <w:docPartBody>
        <w:p w:rsidR="003C7D17" w:rsidRDefault="003C7D17">
          <w:pPr>
            <w:pStyle w:val="F90D3EA8B80D4DA4BBF5D24386CACC8A"/>
          </w:pPr>
          <w:r>
            <w:rPr>
              <w:rStyle w:val="Tekstvantijdelijkeaanduiding"/>
            </w:rPr>
            <w:t>nota</w:t>
          </w:r>
        </w:p>
      </w:docPartBody>
    </w:docPart>
    <w:docPart>
      <w:docPartPr>
        <w:name w:val="EFFBBB6B399644B18C031E1DA532F3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A05C10-3B3D-4ECD-A99C-D6588A5A58AF}"/>
      </w:docPartPr>
      <w:docPartBody>
        <w:p w:rsidR="003C7D17" w:rsidRDefault="003C7D17">
          <w:pPr>
            <w:pStyle w:val="EFFBBB6B399644B18C031E1DA532F3B7"/>
          </w:pPr>
          <w:r w:rsidRPr="005D2712">
            <w:rPr>
              <w:color w:val="FF0000"/>
            </w:rPr>
            <w:t>[</w:t>
          </w:r>
          <w:r w:rsidRPr="005D2712">
            <w:t xml:space="preserve"> klik hier om </w:t>
          </w:r>
          <w:r>
            <w:t>de naam van de nota in te voegen</w:t>
          </w:r>
          <w:r w:rsidRPr="005D2712">
            <w:t xml:space="preserve"> </w:t>
          </w:r>
          <w:r w:rsidRPr="005D2712">
            <w:rPr>
              <w:color w:val="FF0000"/>
            </w:rPr>
            <w:t>]</w:t>
          </w:r>
        </w:p>
      </w:docPartBody>
    </w:docPart>
    <w:docPart>
      <w:docPartPr>
        <w:name w:val="024FC0D403A94225B7ECA731EC42B3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4F2290-9F5B-4BCA-B9CD-CC81A02C4EAE}"/>
      </w:docPartPr>
      <w:docPartBody>
        <w:p w:rsidR="003C7D17" w:rsidRDefault="003C7D17">
          <w:pPr>
            <w:pStyle w:val="024FC0D403A94225B7ECA731EC42B3C4"/>
          </w:pPr>
          <w:r w:rsidRPr="0075483C">
            <w:rPr>
              <w:rStyle w:val="Tekstvantijdelijkeaanduiding"/>
              <w:b/>
              <w:color w:val="FF0000"/>
            </w:rPr>
            <w:t>[</w:t>
          </w:r>
          <w:r w:rsidRPr="0075483C">
            <w:rPr>
              <w:rStyle w:val="Tekstvantijdelijkeaanduiding"/>
            </w:rPr>
            <w:t xml:space="preserve"> selecteer de publicatiedatum uit het zijmenu </w:t>
          </w:r>
          <w:r w:rsidRPr="0075483C">
            <w:rPr>
              <w:rStyle w:val="Tekstvantijdelijkeaanduiding"/>
              <w:b/>
              <w:color w:val="FF000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17"/>
    <w:rsid w:val="003C7D17"/>
    <w:rsid w:val="00C537F9"/>
    <w:rsid w:val="00EA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rFonts w:ascii="Trebuchet MS" w:hAnsi="Trebuchet MS"/>
      <w:color w:val="auto"/>
    </w:rPr>
  </w:style>
  <w:style w:type="paragraph" w:customStyle="1" w:styleId="F90D3EA8B80D4DA4BBF5D24386CACC8A">
    <w:name w:val="F90D3EA8B80D4DA4BBF5D24386CACC8A"/>
  </w:style>
  <w:style w:type="paragraph" w:customStyle="1" w:styleId="EFFBBB6B399644B18C031E1DA532F3B7">
    <w:name w:val="EFFBBB6B399644B18C031E1DA532F3B7"/>
  </w:style>
  <w:style w:type="paragraph" w:customStyle="1" w:styleId="024FC0D403A94225B7ECA731EC42B3C4">
    <w:name w:val="024FC0D403A94225B7ECA731EC42B3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Ambrassa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66FB6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87913AB24B2E46A77244C3C409485B" ma:contentTypeVersion="10" ma:contentTypeDescription="Een nieuw document maken." ma:contentTypeScope="" ma:versionID="e4914d36878deed3aa16278e28c4e24f">
  <xsd:schema xmlns:xsd="http://www.w3.org/2001/XMLSchema" xmlns:xs="http://www.w3.org/2001/XMLSchema" xmlns:p="http://schemas.microsoft.com/office/2006/metadata/properties" xmlns:ns2="f7c62923-d34e-480b-b97d-33c63f887a50" xmlns:ns3="dfca433f-8598-490f-a85c-a9ef094c00a7" targetNamespace="http://schemas.microsoft.com/office/2006/metadata/properties" ma:root="true" ma:fieldsID="f6c2c15e2184858e3836bfed27ae8a71" ns2:_="" ns3:_="">
    <xsd:import namespace="f7c62923-d34e-480b-b97d-33c63f887a50"/>
    <xsd:import namespace="dfca433f-8598-490f-a85c-a9ef094c00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62923-d34e-480b-b97d-33c63f887a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a433f-8598-490f-a85c-a9ef094c0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root>
  <titel>Workshop 1: </titel>
  <datum>2019-11-05T00:00:00</datum>
</root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92065F52-E149-4515-BF39-E45278E36C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61B992-1E13-410B-A76C-2097E074A4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c62923-d34e-480b-b97d-33c63f887a50"/>
    <ds:schemaRef ds:uri="dfca433f-8598-490f-a85c-a9ef094c00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1B0BD9-A7F3-4B5F-AAF5-B95B599EA456}">
  <ds:schemaRefs/>
</ds:datastoreItem>
</file>

<file path=customXml/itemProps4.xml><?xml version="1.0" encoding="utf-8"?>
<ds:datastoreItem xmlns:ds="http://schemas.openxmlformats.org/officeDocument/2006/customXml" ds:itemID="{D971E88A-9BDF-429B-A09B-23AAB6CE3D08}">
  <ds:schemaRefs>
    <ds:schemaRef ds:uri="http://www.w3.org/XML/1998/namespace"/>
    <ds:schemaRef ds:uri="f7c62923-d34e-480b-b97d-33c63f887a50"/>
    <ds:schemaRef ds:uri="http://purl.org/dc/dcmitype/"/>
    <ds:schemaRef ds:uri="dfca433f-8598-490f-a85c-a9ef094c00a7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2F88F14C-9051-4B76-AE03-F32640375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425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nota</vt:lpstr>
    </vt:vector>
  </TitlesOfParts>
  <Company>De Ambrassade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</dc:title>
  <dc:subject/>
  <dc:creator>Line Ostyn</dc:creator>
  <cp:keywords/>
  <dc:description/>
  <cp:lastModifiedBy>Line Ostyn</cp:lastModifiedBy>
  <cp:revision>3</cp:revision>
  <cp:lastPrinted>2012-12-03T18:59:00Z</cp:lastPrinted>
  <dcterms:created xsi:type="dcterms:W3CDTF">2019-11-12T10:20:00Z</dcterms:created>
  <dcterms:modified xsi:type="dcterms:W3CDTF">2019-11-12T10:22:00Z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0x010100EC87913AB24B2E46A77244C3C409485B</vt:lpwstr>
  </property>
</Properties>
</file>